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5A_669/2025 vom 21. August 2025</w:t>
      </w:r>
    </w:p>
    <w:p>
      <w:r>
        <w:t>Bundesgericht, 2025-08-21, DE</w:t>
      </w:r>
    </w:p>
    <w:p>
      <w:r>
        <w:rPr>
          <w:b/>
        </w:rPr>
        <w:t xml:space="preserve">Quelle: </w:t>
      </w:r>
      <w:r>
        <w:t>https://mcp.opencaselaw.ch/entscheid/bger_5A_669_2025</w:t>
      </w:r>
    </w:p>
    <w:p>
      <w:r>
        <w:t>FR: TF 5A_669/2025 du 21 août 2025</w:t>
      </w:r>
    </w:p>
    <w:p>
      <w:r>
        <w:t>IT: TF 5A_669/2025 del 21 agosto 2025</w:t>
      </w:r>
    </w:p>
    <w:p>
      <w:pPr>
        <w:pStyle w:val="Heading2"/>
      </w:pPr>
      <w:r>
        <w:t>Erwägungen</w:t>
      </w:r>
    </w:p>
    <w:p>
      <w:r>
        <w:rPr>
          <w:b/>
        </w:rPr>
        <w:t>E. 1</w:t>
      </w:r>
    </w:p>
    <w:p>
      <w:r>
        <w:t>Die Vorinstanz ist auf das Rechtsmittel der Beschwerdeführerin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nicht entnehmen. Die Beschwerdeführerin hält einzig fest, die KESB mache Sachen mit ihr, die sie nicht wolle, und halte sich nicht an Abmachungen. Damit ist keine Rechtsverletzung dargetan.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