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5A_669/2023 vom 20. September 2023</w:t>
      </w:r>
    </w:p>
    <w:p>
      <w:r>
        <w:t>Bundesgericht, 2023-09-20, DE</w:t>
      </w:r>
    </w:p>
    <w:p>
      <w:r>
        <w:rPr>
          <w:b/>
        </w:rPr>
        <w:t xml:space="preserve">Quelle: </w:t>
      </w:r>
      <w:r>
        <w:t>https://mcp.opencaselaw.ch/entscheid/bger_5A_669_2023</w:t>
      </w:r>
    </w:p>
    <w:p>
      <w:r>
        <w:t>FR: TF 5A_669/2023 du 20 septembre 2023</w:t>
      </w:r>
    </w:p>
    <w:p>
      <w:r>
        <w:t>IT: TF 5A_669/2023 del 20 settembre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keine auf die ausführlichen Erwägungen des angefochtenen Entscheides bezogene Beschwerdebegründung. Die Beschwerdeführer beschränken sich auf die Aussagen, das Kantonsgericht behandle ihre Strafanzeigen (wegen Verleumdung, treuwidrigen Verhaltens, Begüstigung, amtsmissbräuchlich erpresster Bereicherung etc.) nicht, die KESB sei korrupt und das Eigentum sei gewährleistet. Damit wird nicht dargelegt, inwiefern das angefochtene Urteil Recht verletzen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