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5A_665/2024 vom 3. Oktober 2024</w:t>
      </w:r>
    </w:p>
    <w:p>
      <w:r>
        <w:t>Bundesgericht, 2024-10-03, DE</w:t>
      </w:r>
    </w:p>
    <w:p>
      <w:r>
        <w:rPr>
          <w:b/>
        </w:rPr>
        <w:t xml:space="preserve">Quelle: </w:t>
      </w:r>
      <w:r>
        <w:t>https://mcp.opencaselaw.ch/entscheid/bger_5A_665_2024</w:t>
      </w:r>
    </w:p>
    <w:p>
      <w:r>
        <w:t>FR: TF 5A_665/2024 du 3 octobre 2024</w:t>
      </w:r>
    </w:p>
    <w:p>
      <w:r>
        <w:t>IT: TF 5A_665/2024 del 3 ottobre 2024</w:t>
      </w:r>
    </w:p>
    <w:p>
      <w:pPr>
        <w:pStyle w:val="Heading2"/>
      </w:pPr>
      <w:r>
        <w:t>Erwägungen</w:t>
      </w:r>
    </w:p>
    <w:p>
      <w:r>
        <w:rPr>
          <w:b/>
        </w:rPr>
        <w:t>E. 1</w:t>
      </w:r>
    </w:p>
    <w:p>
      <w:r>
        <w:t>Die Vorinstanz ist auf das Rechtsmittel des Beschwerdeführers nicht eingetreten. Anfechtungsgegenstand ist deshalb grundsätzlich nur die Frage, ob sie zu Recht einen Nichteintretensentscheid gefällt hat ( BGE 135 II 38 E. 1.2; 139 II 233 E. 3.2). Diesbezüglich hat die Beschwerde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Der Beschwerdeführer äussert sich hierzu mit keinem Wort. Die Beschwerde enthält nebst dem sinngemässen Standpunkt, die Gesetze seien feministisch, allgemeine Polemik, unterschwellige Drohungen und Rassismusvorwürfe gegen die geschiedene Ehefrau und die involvierten Behörden.</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