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5A_659/2015 vom 31. August 2015</w:t>
      </w:r>
    </w:p>
    <w:p>
      <w:r>
        <w:t>Bundesgericht, 2015-08-31, FR</w:t>
      </w:r>
    </w:p>
    <w:p>
      <w:r>
        <w:rPr>
          <w:b/>
        </w:rPr>
        <w:t xml:space="preserve">Quelle: </w:t>
      </w:r>
      <w:r>
        <w:t>https://mcp.opencaselaw.ch/entscheid/bger_5A_659_2015</w:t>
      </w:r>
    </w:p>
    <w:p>
      <w:r>
        <w:t>FR: TF 5A_659/2015 du 31 août 2015</w:t>
      </w:r>
    </w:p>
    <w:p>
      <w:r>
        <w:t>IT: TF 5A_659/2015 del 31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9 juillet 2015, le Juge unique de la Cour civile du Tribunal cantonal du canton de Vaud a considéré comme non avenue, faute de paiement de l'avance de frais dans le délai imparti, une demande déposée le 18 mai 2015 par A.________ contre la Société B.________ SA et tendant vraisemblablement à l'obtention d'une indemnité pour tort moral suite à une prétendue atteinte à sa personnalité, et a rayé la cause du rôle.</w:t>
      </w:r>
    </w:p>
    <w:p>
      <w:r>
        <w:rPr>
          <w:b/>
        </w:rPr>
        <w:t>E. 2</w:t>
      </w:r>
    </w:p>
    <w:p>
      <w:r>
        <w:t>Par acte du 12 août 2015, complété le 15 août 2015, A.________ exerce un " pourvoi en nullité " contre cette décision dont il demande l'annulation. Il convient de traiter ces écritures comme un recours en matière civile au Tribunal fédéral compte tenu de la nature de la cause ( art. 72 al. 1 LTF ).</w:t>
      </w:r>
    </w:p>
    <w:p>
      <w:r>
        <w:rPr>
          <w:b/>
        </w:rPr>
        <w:t>E. 3</w:t>
      </w:r>
    </w:p>
    <w:p>
      <w:r>
        <w:t>Les écritures du recourant sont toutefois incompréhensibles, de sorte qu'elles ne satisfont pas aux exigences posées par les art. 42 al. 2 et 106 al. 2 LTF et doivent donc être déclarées irrecevables. Le recours présente également un caractère abusif au sens de l' art. 42 al. 7 LTF , de sorte qu'il doit être déclaré irrecevable pour ce motif également.</w:t>
      </w:r>
    </w:p>
    <w:p>
      <w:r>
        <w:rPr>
          <w:b/>
        </w:rPr>
        <w:t>E. 4</w:t>
      </w:r>
    </w:p>
    <w:p>
      <w:r>
        <w:t>En définitive, le recours doit être déclaré irrecevable selon la procédure simplifiée de l'art. 108 al. 1 let. b et c LTF. Les frais judiciaires, arrêtés à 300 fr., sont par conséquent mis à la charge du recourant qui succombe en application de l' art. 66 al. 1 LTF . Il est en outre précisé que 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