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5A_653/2010 vom 16. September 2010</w:t>
      </w:r>
    </w:p>
    <w:p>
      <w:r>
        <w:t>Bundesgericht, 2010-09-16, DE</w:t>
      </w:r>
    </w:p>
    <w:p>
      <w:r>
        <w:rPr>
          <w:b/>
        </w:rPr>
        <w:t xml:space="preserve">Quelle: </w:t>
      </w:r>
      <w:r>
        <w:t>https://mcp.opencaselaw.ch/entscheid/bger_5A_653_2010</w:t>
      </w:r>
    </w:p>
    <w:p>
      <w:r>
        <w:t>FR: TF 5A_653/2010 du 16 septembre 2010</w:t>
      </w:r>
    </w:p>
    <w:p>
      <w:r>
        <w:t>IT: TF 5A_653/2010 del 16 settembre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nach Art. 72 ff. BGG bzw. Verfassungsbeschwerde wird nicht eingetreten.</w:t>
      </w:r>
    </w:p>
    <w:p>
      <w:r>
        <w:rPr>
          <w:b/>
        </w:rPr>
        <w:t>E. 2</w:t>
      </w:r>
    </w:p>
    <w:p>
      <w:r>
        <w:t>Die Gerichtskosten von Fr. 700.-- werden den Beschwerdeführern unter Solidarhaft auferlegt.</w:t>
      </w:r>
    </w:p>
    <w:p>
      <w:r>
        <w:rPr>
          <w:b/>
        </w:rPr>
        <w:t>E. 3</w:t>
      </w:r>
    </w:p>
    <w:p>
      <w:r>
        <w:t>Dieses Urteil wird den Beschwerdeführern, dem Amtsnotariat AH.________ und dem Kantonsgericht St. Gallen schriftlich mitgeteilt.</w:t>
      </w:r>
    </w:p>
    <w:p>
      <w:r>
        <w:t>Lausanne, 16. September 2010</w:t>
      </w:r>
    </w:p>
    <w:p>
      <w:r>
        <w:t>Im Namen der II. zivilrechtlichen Abteilung</w:t>
      </w:r>
    </w:p>
    <w:p>
      <w:r>
        <w:t>des Schweizerischen Bundesgerichts</w:t>
      </w:r>
    </w:p>
    <w:p>
      <w:r>
        <w:t>Die Präsidentin: Der Gerichtsschreiber:</w:t>
      </w:r>
    </w:p>
    <w:p>
      <w:r>
        <w:t>Hohl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