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651/2021 vom 19. August 2021</w:t>
      </w:r>
    </w:p>
    <w:p>
      <w:r>
        <w:t>Bundesgericht, 2021-08-19, DE</w:t>
      </w:r>
    </w:p>
    <w:p>
      <w:r>
        <w:rPr>
          <w:b/>
        </w:rPr>
        <w:t xml:space="preserve">Quelle: </w:t>
      </w:r>
      <w:r>
        <w:t>https://mcp.opencaselaw.ch/entscheid/bger_5A_651_2021</w:t>
      </w:r>
    </w:p>
    <w:p>
      <w:r>
        <w:t>FR: TF 5A 651/2021 du 19 août 2021</w:t>
      </w:r>
    </w:p>
    <w:p>
      <w:r>
        <w:t>IT: TF 5A 651/2021 del 19 agosto 2021</w:t>
      </w:r>
    </w:p>
    <w:p>
      <w:pPr>
        <w:pStyle w:val="Heading2"/>
      </w:pPr>
      <w:r>
        <w:t>Regeste</w:t>
      </w:r>
    </w:p>
    <w:p>
      <w:r>
        <w:t>Persönlichkeitsschutz, Datenschutz | Personenrecht</w:t>
      </w:r>
    </w:p>
    <w:p>
      <w:pPr>
        <w:pStyle w:val="Heading2"/>
      </w:pPr>
      <w:r>
        <w:t>Erwägungen</w:t>
      </w:r>
    </w:p>
    <w:p>
      <w:r>
        <w:rPr>
          <w:b/>
        </w:rPr>
        <w:t>E. 1</w:t>
      </w:r>
    </w:p>
    <w:p>
      <w:r>
        <w:t>Das Obergericht ist auf das Rechtsmittel der Beschwerdeführerin nicht eingetreten. Streitgegenstand ist deshalb grundsätzlich nur die Frage, ob dieses zu Recht einen Nichteintretensentscheid gefällt hat ( BGE 135 II 38 E. 1.2 S. 41; 139 II 233 E. 3.2 S. 235).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auf den angefochtenen Entscheid Bezug nehmende konkrete Ausführungen, sondern allein die Behauptung, aus ihrem Büro seien alle relevanten Dokumente gestohlen worden, sie habe andauernd ungebetene Gäste und immer wieder würden sämtliche Daten in ihren elektronischen Geräten fremdverändert; sie habe so viele Dokumente zum Nachweis von Cybercrime, dass es ihr gar nicht gelinge, die Papiere wie erforderlich einzuordnen. Darauf ist ebenso wenig einzutreten wie auf die in den weiteren Eingaben erfolgenden Rundumschläge gegen den Beschwerdegegner, die Polizei, die Staatsanwaltschaft sowie Ärzte und Behörden.</w:t>
      </w:r>
    </w:p>
    <w:p>
      <w:r>
        <w:rPr>
          <w:b/>
        </w:rPr>
        <w:t>E. 3</w:t>
      </w:r>
    </w:p>
    <w:p>
      <w:r>
        <w:t>Nach dem Gesagten ist auf die Beschwerde im vereinfachten Verfahren nach Art. 108 Abs. 1 lit. b BGG nicht einzutreten.</w:t>
      </w:r>
    </w:p>
    <w:p>
      <w:r>
        <w:rPr>
          <w:b/>
        </w:rPr>
        <w:t>E. 4</w:t>
      </w:r>
    </w:p>
    <w:p>
      <w:r>
        <w:t>Angesichts der konkreten Umstände wird ausnahmsweise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