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64/2024 vom 26. März 2024</w:t>
      </w:r>
    </w:p>
    <w:p>
      <w:r>
        <w:t>Bundesgericht, 2024-03-26, FR</w:t>
      </w:r>
    </w:p>
    <w:p>
      <w:r>
        <w:rPr>
          <w:b/>
        </w:rPr>
        <w:t xml:space="preserve">Quelle: </w:t>
      </w:r>
      <w:r>
        <w:t>https://mcp.opencaselaw.ch/entscheid/bger_5A_64_2024</w:t>
      </w:r>
    </w:p>
    <w:p>
      <w:r>
        <w:t>FR: TF 5A 64/2024 du 26 mars 2024</w:t>
      </w:r>
    </w:p>
    <w:p>
      <w:r>
        <w:t>IT: TF 5A 64/2024 del 26 marzo 2024</w:t>
      </w:r>
    </w:p>
    <w:p>
      <w:pPr>
        <w:pStyle w:val="Heading2"/>
      </w:pPr>
      <w:r>
        <w:t>Regeste</w:t>
      </w:r>
    </w:p>
    <w:p>
      <w:r>
        <w:t>rejet de la demande de levée de curatelle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février 2024) - sont irrecevables ( ATF 138 II 217 consid. 2.5); que, en l'espèce, l'autorité cantonale a retenu en substance que, selon les rapports médicaux au dossier, la recourante souffre de " plusieurs pathologies, tant physiques que psychiques ", de sorte qu'elle a encore besoin de protection et d'une assistance personnelle; que l'écriture de la recourante ne comporte aucune critique intelligible des constatations de l'autorité précédente relatives à son état de santé et de leur appréciation juridique (art. 42 al. 2 et 106 al. 2 LTF; ATF 142 III 364 consid. 2.4 et les arrêts cités); que, partant, le présent recours doit être déclaré irrecevable par voie de procédure simplifiée ( art. 108 al. 1 let. b LTF ); que, vu les circonstances de l'espèce, il se justifie de ne pas percevoir de frais judiciaires (art. 66 al. 1, 2ème phrase, LTF);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