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649/2016 vom 12. September 2016</w:t>
      </w:r>
    </w:p>
    <w:p>
      <w:r>
        <w:t>Bundesgericht, 2016-09-12, DE</w:t>
      </w:r>
    </w:p>
    <w:p>
      <w:r>
        <w:rPr>
          <w:b/>
        </w:rPr>
        <w:t xml:space="preserve">Quelle: </w:t>
      </w:r>
      <w:r>
        <w:t>https://mcp.opencaselaw.ch/entscheid/bger_5A_649_2016</w:t>
      </w:r>
    </w:p>
    <w:p>
      <w:r>
        <w:t>FR: TF 5A 649/2016 du 12 septembre 2016</w:t>
      </w:r>
    </w:p>
    <w:p>
      <w:r>
        <w:t>IT: TF 5A 649/2016 del 12 settembre 2016</w:t>
      </w:r>
    </w:p>
    <w:p>
      <w:pPr>
        <w:pStyle w:val="Heading2"/>
      </w:pPr>
      <w:r>
        <w:t>Regeste</w:t>
      </w:r>
    </w:p>
    <w:p>
      <w:r>
        <w:t>aufschiebende Wirkung (Kindesschutz) | Familienrecht</w:t>
      </w:r>
    </w:p>
    <w:p>
      <w:pPr>
        <w:pStyle w:val="Heading2"/>
      </w:pPr>
      <w:r>
        <w:t>Volltext</w:t>
      </w:r>
    </w:p>
    <w:p>
      <w:r>
        <w:t>Bundesgericht II. Zivilrechtliche Abteilung 12.09.2016 5A 649/2016 (5A_649/2016) Tribunal fédéral IIe Cour de droit civil 12.09.2016 5A 649/2016 (5A_649/2016) Tribunale federale II Corte di diritto civile 12.09.2016 5A 649/2016 (5A_649/2016)</w:t>
      </w:r>
    </w:p>
    <w:p>
      <w:r>
        <w:t>aufschiebende Wirkung (Kindesschutz) | Familienrecht</w:t>
      </w:r>
    </w:p>
    <w:p>
      <w:r>
        <w:t>Bundesgericht Tribunal fédéral Tribunale federale Tribunal federal {T 0/2} 5A_649/2016 Urteil vom 12. September 2016 II. zivilrechtliche Abteilung Besetzung Bundesrichter von Werdt, Präsident, Gerichtsschreiber Füllemann. Verfahrensbeteiligte A.A.________, Beschwerdeführer, gegen B.A.________, Beschwerdegegnerin, Kindes- und Erwachsenenschutzbehörde der Stadt Zürich. Gegenstand Entzug der aufschiebenden Wirkung (Kindesschutz), Beschwerde nach Art. 72 ff. BGG gegen das Urteil vom 8. August 2016 des Obergerichts des Kantons Zürich (II. Zivilkammer). Nach Einsicht in die Beschwerde gemäss Art. 72 ff. BGG gegen das Urteil vom 8. August 2016 des Obergerichts des Kantons Zürich, das eine Beschwerde des Beschwerdeführers gegen einen abweisenden Beschwerdeentscheid des Bezirksrates Zürich (betreffend die erste Beschwerde des Beschwerdeführers gegen den Entzug der aufschiebenden Wirkung durch die Kindes- und Erwachsenenschutzbehörde der Stadt Zürich in ihrem eine Beistandschaft nach Art. 308 Abs. 1 und 2 ZGB für die drei Kinder des Beschwerdeführers anordnenden Entscheid) abgewiesen hat, in Erwägung, dass sich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dargetan wird, inwiefern ihm durch den Entzug der aufschiebenden Wirkung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in Anbetracht der Aussichtslosigkeit der Beschwerde die unentgeltliche Rechtspflege (einschliesslich Rechtsvertretung) nicht gewährt werden kann ( Art. 64 Abs. 1 BGG ), zumal eine Verbesserung der Beschwerdeschrift durch einen Anwalt nach Ablauf der Beschwerdefrist ausgeschlossen ist, dass der unterliegende Beschwerdeführer kostenpflichtig wird ( Art. 66 Abs. 1 BGG ) und keine Parteientschädigung zugesprochen erhält, dass in den Fällen des Art. 108 Abs. 1 BGG das vereinfachte Verfahren zum Zuge kommt und der Abteilungspräsident zuständig ist, erkennt der Präsident: 1. Auf die Beschwerde wird nicht eingetreten. 2. Das Gesuch um unentgeltliche Rechtspflege (einschliesslich Rechtsvertretung) wird abgewiesen. 3. Die Gerichtskosten von Fr. 300.-- werden dem Beschwerdeführer auferlegt. 4. Dem Beschwerdeführer wird keine Parteientschädigung zugesprochen. 5. Dieses Urteil wird den Parteien, der Kindes- und Erwachsenenschutzbehörde der Stadt Zürich und dem Obergericht des Kantons Zürich schriftlich mitgeteilt. Lausanne, 12. September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