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641/2007 vom 14. Januar 2008</w:t>
      </w:r>
    </w:p>
    <w:p>
      <w:r>
        <w:t>Bundesgericht, 2008-01-14, DE</w:t>
      </w:r>
    </w:p>
    <w:p>
      <w:r>
        <w:rPr>
          <w:b/>
        </w:rPr>
        <w:t xml:space="preserve">Quelle: </w:t>
      </w:r>
      <w:r>
        <w:t>https://mcp.opencaselaw.ch/entscheid/bger_5A_641_2007</w:t>
      </w:r>
    </w:p>
    <w:p>
      <w:r>
        <w:t>FR: TF 5A 641/2007 du 14 janvier 2008</w:t>
      </w:r>
    </w:p>
    <w:p>
      <w:r>
        <w:t>IT: TF 5A 641/2007 del 14 gennaio 2008</w:t>
      </w:r>
    </w:p>
    <w:p>
      <w:pPr>
        <w:pStyle w:val="Heading2"/>
      </w:pPr>
      <w:r>
        <w:t>Regeste</w:t>
      </w:r>
    </w:p>
    <w:p>
      <w:r>
        <w:t>Konkursamtliche Liegenschaftsverwertung | Schuldbetreibungs- und Konkursrecht</w:t>
      </w:r>
    </w:p>
    <w:p>
      <w:pPr>
        <w:pStyle w:val="Heading2"/>
      </w:pPr>
      <w:r>
        <w:t>Volltext</w:t>
      </w:r>
    </w:p>
    <w:p>
      <w:r>
        <w:t>Bundesgericht II. zivilrechtliche Abteilung 14.01.2008 5A 641/2007 (5A_641/2007) Tribunal fédéral IIe Cour de droit civil 14.01.2008 5A 641/2007 (5A_641/2007) Tribunale federale II Corte di diritto civile 14.01.2008 5A 641/2007 (5A_641/2007)</w:t>
      </w:r>
    </w:p>
    <w:p>
      <w:r>
        <w:t>Konkursamtliche Liegenschaftsverwertung | Schuldbetreibungs- und Konkursrecht</w:t>
      </w:r>
    </w:p>
    <w:p>
      <w:r>
        <w:t>Tribunale federale Tribunal federal {T 0/2} 5A_641/2007/bnm Urteil vom 14. Januar 2008 II. zivilrechtliche Abteilung Besetzung Bundesrichter Raselli, Präsident, Gerichtsschreiber Füllemann. Parteien X.________ AG in Liquidation, p.A. Y.________, Beschwerdeführerin, gegen Konkursamt A.________, Beschwerdegegner. Gegenstand Konkursamtliche Liegenschaftsverwertung. Beschwerde nach Art. 72ff. BGG gegen den Entscheid vom 17. September 2007 des Obergerichts des Kantons Aargau (Schuldbetreibungs- und Konkurskommission als obere betreibungsrechtliche Aufsichtsbehörde). Nach Einsicht in die Beschwerde nach Art. 72ff. BGG gegen den Entscheid vom 17. September 2007 des Obergerichts des Kantons Aargau, in Erwägung, dass die Beschwerdeführerin (in Gutheissung ihres ersten Fristerstreckungsgesuchs) mit Nachfristansetzung gemäss Art. 62 Abs. 3 BGG vom 27. November 2007 unter Androhung des Nichteintretens bei Säumnis aufgefordert worden ist, den (ihr mit Verfügung vom 5. November 2007 auferlegten, jedoch nicht eingegangenen) Kostenvorschuss von Fr. 2'000.-- innerhalb einer nicht erstreckbaren Nachfrist von 10 Tagen seit der am 5. Dezember 2007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die Beschwerdeführerin am letzten Tag der (infolge des Wochenendes bis zum 17. Dezember 2007 verlängerten) Nachfrist (unter Berufung auf eine angebliche Vorschusspflicht der Vormundschaftsbehörde B.________) um eine weitere Fristerstreckung bzw. um Ansetzung einer Notfrist ersucht hat, welchem Gesuch jedoch nicht entsprochen werden kann, weil die Nachfrist ausdrücklich als nicht erstreckbar bezeichnet worden und im Übrigen nicht die Vormundschaftsbehörde, sondern die Beschwerdeführerin als Prozesspartei sicherstellungspflichtig ist ( Art. 62 Abs. 1 BGG ), dass somit festzustellen bleibt, 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 weshalb androhungsgemäss gestützt auf Art. 62 Abs. 3 BGG im Verfahren nach Art. 108 Abs. 1 lit. a BGG auf die Beschwerde nicht einzutreten ist und das Gesuch um aufschiebende Wirkung der Beschwerdeführerin gegenstandslos wird, dass schliesslich der für die Beschwerdeführerin handelnde bzw. sie vertretende Y.________ der (mit der Nachfristansetzung ergangenen) Aufforderung zum Nachweis seiner aktuellen Berechtigung zur Beschwerdeführung für die X.________ AG in Liquidation nicht nachgekommen ist, weshalb die Beschwerde auch bei rechtzeitiger Vorschusszahlung unbeachtet geblieben wäre ( Art. 42 Abs. 5 BGG ) und es sich rechtfertigt, die Gerichtskosten Y.________ persönlich aufzuerlegen ( Art. 66 Abs. 3 BGG ), erkennt der Präsident: 1. Das Gesuch um Ansetzung einer zweiten Nachfrist bzw. einer Notfrist wird abgewiesen. 2. Auf die Beschwerde wird nicht eingetreten. 3. Die Gerichtskosten von Fr. 500.-- werden Y.________ auferlegt. 4. Dieses Urteil wird den Parteien und dem Obergericht des Kantons Aargau schriftlich mitgeteilt. Lausanne, 14. Januar 2008 Im Namen der II. zivilrechtlichen Abteilung des Schweizerischen Bundesgerichts Der Präsident: Der Gerichtsschreiber: 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