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5A_63/2026 vom 22. Januar 2026</w:t>
      </w:r>
    </w:p>
    <w:p>
      <w:r>
        <w:t>Bundesgericht, 2026-01-22, DE</w:t>
      </w:r>
    </w:p>
    <w:p>
      <w:r>
        <w:rPr>
          <w:b/>
        </w:rPr>
        <w:t xml:space="preserve">Quelle: </w:t>
      </w:r>
      <w:r>
        <w:t>https://mcp.opencaselaw.ch/entscheid/bger_5A_63_2026</w:t>
      </w:r>
    </w:p>
    <w:p>
      <w:r>
        <w:t>FR: TF 5A_63/2026 du 22 janvier 2026</w:t>
      </w:r>
    </w:p>
    <w:p>
      <w:r>
        <w:t>IT: TF 5A_63/2026 del 22 gennaio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sich mit den Vorwürfen des Beschwerdeführers gegenüber der Kindesvertreterin, welche angeblich den Kindeswillen falsch "gerahmt" habe und die Mutter-Narrative übernehme, sowie gegenüber der Beiständin, durch welche er sich zurückgesetzt fühlt, ausführlich auseinandergesetzt. Weder zeigt der Beschwerdeführer in nachvollziehbarer Weise auf, inwiefern die beweiswürdigenden Sachverhaltsfeststellungen im angefochtenen Urteil willkürlich sein sollen, noch geht er im Einzelnen auf die rechtlichen Erwägungen ein. Er listet in abstrakter Weise ein Reihe von Normen des Zivilgesetzbuches und der Bundesverfassung auf; daraus erschliesst sich aber nicht, inwiefern die betreffenden Bestimmungen konkret verletzt worden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