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5A_636/2022 vom 7. September 2022</w:t>
      </w:r>
    </w:p>
    <w:p>
      <w:r>
        <w:t>Bundesgericht, 2022-09-07, DE</w:t>
      </w:r>
    </w:p>
    <w:p>
      <w:r>
        <w:rPr>
          <w:b/>
        </w:rPr>
        <w:t xml:space="preserve">Quelle: </w:t>
      </w:r>
      <w:r>
        <w:t>https://mcp.opencaselaw.ch/entscheid/bger_5A_636_2022</w:t>
      </w:r>
    </w:p>
    <w:p>
      <w:r>
        <w:t>FR: TF 5A_636/2022 du 7 septembre 2022</w:t>
      </w:r>
    </w:p>
    <w:p>
      <w:r>
        <w:t>IT: TF 5A_636/2022 del 7 settembre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trägt in der Eingabe vom 22. August 2022 vor, sie habe in jungen Jahren mit Aktien Fr. 1 Mio. verdient und bis heute aufgespart. Nun wolle eine Bande namens KESB ihr selbstverdientes Geld stehlen. Sie wolle deshalb dieses Geld bei der Bank sperren lassen. In derjenigen vom 29. August 2022 betont sie erneut, dass sie das Geld selbst verdient habe und es deshalb für die KESB gesperrt bleiben müsse. In der Eingabe vom 31. August 2022 hält sie fest, das Geld sei für das Alter da und werde jetzt für ein Altersheim gebraucht, weshalb es null Rappen für die stiere KESB gebe, mit der sie nichts zu tun haben wolle.</w:t>
      </w:r>
    </w:p>
    <w:p>
      <w:r>
        <w:t>Mit all diesen Unmutsbekundungen wird nicht ansatzweise dargetan, inwiefern das angefochtene Urteil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