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5A_632/2022 vom 22. September 2022</w:t>
      </w:r>
    </w:p>
    <w:p>
      <w:r>
        <w:t>Bundesgericht, 2022-09-22, FR</w:t>
      </w:r>
    </w:p>
    <w:p>
      <w:r>
        <w:rPr>
          <w:b/>
        </w:rPr>
        <w:t xml:space="preserve">Quelle: </w:t>
      </w:r>
      <w:r>
        <w:t>https://mcp.opencaselaw.ch/entscheid/bger_5A_632_2022</w:t>
      </w:r>
    </w:p>
    <w:p>
      <w:r>
        <w:t>FR: TF 5A_632/2022 du 22 septembre 2022</w:t>
      </w:r>
    </w:p>
    <w:p>
      <w:r>
        <w:t>IT: TF 5A_632/2022 del 22 settembre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5A_632/2022</w:t>
      </w:r>
    </w:p>
    <w:p>
      <w:r>
        <w:t>Ordonnance du 22 septembre 2022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représentée par Me Michel De Palma, avocat,</w:t>
      </w:r>
    </w:p>
    <w:p>
      <w:r>
        <w:t>recourante,</w:t>
      </w:r>
    </w:p>
    <w:p>
      <w:r>
        <w:t>contre</w:t>
      </w:r>
    </w:p>
    <w:p>
      <w:r>
        <w:t>B.________,</w:t>
      </w:r>
    </w:p>
    <w:p>
      <w:r>
        <w:t>représenté par Me Delphine Pannatier Kessler, avocate,</w:t>
      </w:r>
    </w:p>
    <w:p>
      <w:r>
        <w:t>intimé.</w:t>
      </w:r>
    </w:p>
    <w:p>
      <w:r>
        <w:t>Objet</w:t>
      </w:r>
    </w:p>
    <w:p>
      <w:r>
        <w:t>action en partage de la copropriété,</w:t>
      </w:r>
    </w:p>
    <w:p>
      <w:r>
        <w:t>recours contre le jugement de la Cour civile II du</w:t>
      </w:r>
    </w:p>
    <w:p>
      <w:r>
        <w:t>Tribunal cantonal du canton du Valais du 21 juin 2022 (C1 19 141).</w:t>
      </w:r>
    </w:p>
    <w:p>
      <w:r>
        <w:t>Vu :</w:t>
      </w:r>
    </w:p>
    <w:p>
      <w:r>
        <w:t>le recours en matière civile formé par A.________ contre le jugement rendu le 21 juin 2022 par la Cour civile II du Tribunal cantonal du canton du Valais dans la cause opposant la recourante à B.________;</w:t>
      </w:r>
    </w:p>
    <w:p>
      <w:r>
        <w:t>la déclaration de retrait du recours du 20 septembre 2022;</w:t>
      </w:r>
    </w:p>
    <w:p>
      <w:r>
        <w:t>considérant :</w:t>
      </w:r>
    </w:p>
    <w:p>
      <w:r>
        <w:t>qu'il y a lieu de prendre acte du retrait du recours et de rayer la cause du rôle ( art. 73 PCF par renvoi de l' art. 71 LTF ; art. 32 al. 2 LTF );</w:t>
      </w:r>
    </w:p>
    <w:p>
      <w:r>
        <w:t>que le Président de la Cour de céans est compétent à cet effet ( art. 32 al. 1 et 2 LTF );</w:t>
      </w:r>
    </w:p>
    <w:p>
      <w:r>
        <w:t>que les frais judiciaires (réduits) incombent à la recourante ( art. 66 al. 1 et 2 LTF ).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300 fr., sont mis à la charge de la recourante.</w:t>
      </w:r>
    </w:p>
    <w:p>
      <w:r>
        <w:t>3.</w:t>
      </w:r>
    </w:p>
    <w:p>
      <w:r>
        <w:t>La présente ordonnance est communiquée aux parties et à la Cour civile II du Tribunal cantonal du canton du Valais.</w:t>
      </w:r>
    </w:p>
    <w:p>
      <w:r>
        <w:t>Lausanne, le 22 septembre 2022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