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5A_623/2025 vom 5. August 2025</w:t>
      </w:r>
    </w:p>
    <w:p>
      <w:r>
        <w:t>Bundesgericht, 2025-08-05, DE</w:t>
      </w:r>
    </w:p>
    <w:p>
      <w:r>
        <w:rPr>
          <w:b/>
        </w:rPr>
        <w:t xml:space="preserve">Quelle: </w:t>
      </w:r>
      <w:r>
        <w:t>https://mcp.opencaselaw.ch/entscheid/bger_5A_623_2025</w:t>
      </w:r>
    </w:p>
    <w:p>
      <w:r>
        <w:t>FR: TF 5A_623/2025 du 5 août 2025</w:t>
      </w:r>
    </w:p>
    <w:p>
      <w:r>
        <w:t>IT: TF 5A_623/2025 del 5 agosto 2025</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Die weitschweifig gehaltene Beschwerde bezieht sich inhaltlich nicht konkret auf den angefochtenen Entscheid. Jedoch bestreitet die Beschwerdeführerin mit direkt auf diesem angebrachten Vermerken diverse Sachverhaltsfeststellungen im Entscheid als falsch. Willkürrügen in Bezug auf die Tatsachenfeststellung werden aber nicht erhoben und die Beschwerdeführerin äussert sich auch in rechtlicher Hinsicht nicht. Im angefochtenen Entscheid wird die ernsthafte Gesundheitsgefährdung, die Behandlungsbedürftigkeit und die betreffende Urteilsunfähigkeit sowie der Behandlungsplan unter Bezugnahme auf das erstellte Gutachten ausführlich behandelt; es ist nicht ersichtlich, inwiefern die Vorinstanz mit dem abweisenden angefochtenen Entscheid Recht verletzt hätte.</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Angesichts der konkreten Umstände ist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