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5A_619/2012 vom 20. November 2012</w:t>
      </w:r>
    </w:p>
    <w:p>
      <w:r>
        <w:t>Bundesgericht, 2012-11-20, FR</w:t>
      </w:r>
    </w:p>
    <w:p>
      <w:r>
        <w:rPr>
          <w:b/>
        </w:rPr>
        <w:t xml:space="preserve">Quelle: </w:t>
      </w:r>
      <w:r>
        <w:t>https://mcp.opencaselaw.ch/entscheid/bger_5A_619_2012</w:t>
      </w:r>
    </w:p>
    <w:p>
      <w:r>
        <w:t>FR: TF 5A_619/2012 du 20 novembre 2012</w:t>
      </w:r>
    </w:p>
    <w:p>
      <w:r>
        <w:t>IT: TF 5A_619/2012 del 20 novembre 2012</w:t>
      </w:r>
    </w:p>
    <w:p>
      <w:pPr>
        <w:pStyle w:val="Heading2"/>
      </w:pPr>
      <w:r>
        <w:t>Erwägungen</w:t>
      </w:r>
    </w:p>
    <w:p>
      <w:r>
        <w:rPr>
          <w:b/>
        </w:rPr>
        <w:t>E. 1</w:t>
      </w:r>
    </w:p>
    <w:p>
      <w:r>
        <w:t>La recevabilité du recours en matière civile suppose que celui-ci soit dirigé contre une décision finale, à savoir une décision qui met fin à la procédure, que ce soit pour un motif tiré du droit matériel ou de la procédure ( ATF 134 III 426 consid. 1 p. 428; 133 III 629 consid. 2.2 p. 631).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1.1</w:t>
      </w:r>
    </w:p>
    <w:p>
      <w:r>
        <w:t>Sous le titre "Nature de la décision (article 90 LTF)", le recourant se contente d'indiquer - sans explications - que, dans le cas d'espèce, la Cour de justice "tranche définitivement la question de l'attribution de l'autorité parentale et de la garde mais décide de renvoyer la cause au Tribunal de première instance pour la question de la contribution d'entretien". Le recourant semble ainsi considérer que l'arrêt attaqué constitue une décision finale, à tout le moins partiellement.</w:t>
      </w:r>
    </w:p>
    <w:p>
      <w:r>
        <w:rPr>
          <w:b/>
        </w:rPr>
        <w:t>E. 1.2</w:t>
      </w:r>
    </w:p>
    <w:p>
      <w:r>
        <w:t>Pour qualifier une décision cantonale prise en matière d'effets accessoires du divorce, il faut tenir compte des exigences découlant du principe de l'unité du jugement de divorce ( art. 283 CPC ; ATF 134 III 426 consid. 1.2 p. 428 s.).</w:t>
      </w:r>
    </w:p>
    <w:p>
      <w:r>
        <w:rPr>
          <w:b/>
        </w:rPr>
        <w:t>E. 1.2.1</w:t>
      </w:r>
    </w:p>
    <w:p>
      <w:r>
        <w:t>En vertu du principe de l'unité du jugement de divorce,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La seule exception concerne la liquidation du régime matrimonial, qui peut être renvoyée à une procédure séparée pour de justes motifs ( art. 283 al. 2 CPC ). Le principe de l'unité du jugement de divorce n'interdit toutefois pas à une autorité de recours de statuer sur une partie seulement des questions litigieuses et de renvoyer la cause à la juridiction inférieure pour nouvelle décision sur les autres ( ATF 130 III 537 consid. 5 p. 545), car, dans ce cas, le procès se poursuit et ne prendra fin qu'une fois réglés tous les effets accessoires du divorce ( ATF 134 III 426 consid. 1.2 p. 429 et les arrêts mentionnés).</w:t>
      </w:r>
    </w:p>
    <w:p>
      <w:r>
        <w:t>Une décision qui prononce le divorce des parties et qui a été notifiée séparément constitue toutefois une décision partielle, qui peut et doit être immédiatement portée devant le Tribunal fédéral ( ATF 137 III 421 consid. 1.1 p. 422 et la référence; arrêt 5A_177/2012 du 2 mai 2012 consid. 1.1). En revanche, sous réserve de l'application de l' art. 283 al. 2 CPC , une décision en matière d'effets accessoires du divorce ne peut pas statuer sur «un objet dont le sort est indépendant» au sens de l' art. 91 let. a LTF . La décision relative aux effets accessoires est finale lorsqu'elle tranche définitivement toutes les questions qui se posent, sans aucun renvoi à l'autorité précédente. Elle est au contraire préjudicielle ou incidente ( art. 93 LTF ) lorsque l'autorité de recours statue sur une partie seulement des effets accessoires encore litigieux et renvoie la cause aux juges précédents pour nouvelle décision sur les autres ( ATF 134 III 426 précité; arrêts 5A_498/2012 du 14 septembre 2012 consid. 1.2.1, 5A_764/2011 du 30 mars 2012 consid. 1.2.2 in fine). Pour qualifier une décision au regard de l' art. 90 LTF , il faut la considérer comme un tout, car elle ne peut être finale au sens de cette disposition que si elle met fin à toute la procédure; elle ne peut pas être à la fois en partie finale, au sens de l' art. 90 LTF , et en partie préjudicielle ou incidente, au sens de l' art. 93 al. 1 LTF (arrêts 5A_498/2012 précité consid. 1.2.1 avec les références, 5A_226/2012 du 23 août 2012 consid. 1.2.1).</w:t>
      </w:r>
    </w:p>
    <w:p>
      <w:r>
        <w:rPr>
          <w:b/>
        </w:rPr>
        <w:t>E. 1.2.2</w:t>
      </w:r>
    </w:p>
    <w:p>
      <w:r>
        <w:t>L'arrêt entrepris statue notamment sur l'attribution de l'autorité parentale et sur le droit de garde de l'enfant commun. Il renvoie cependant l'affaire à l'autorité judiciaire inférieure pour complément d'instruction et nouvelle décision s'agissant du montant de la contribution d'entretien en faveur de l'enfant. Il s'ensuit que la décision rendue par la Cour de justice ne met pas fin à toute la procédure et doit être considérée comme étant une «autre décision incidente» au sens de l' art. 93 LTF , et non comme une décision finale.</w:t>
      </w:r>
    </w:p>
    <w:p>
      <w:r>
        <w:rPr>
          <w:b/>
        </w:rPr>
        <w:t>E. 1.3</w:t>
      </w:r>
    </w:p>
    <w:p>
      <w:r>
        <w:t>Le recourant ayant apparemment méconnu la nature de la décision dont est recours (cf. supra consid. 1.2.2), il n'a en conséquence pas démontré que les conditions de recevabilité posées par l' art. 93 al. 1 LTF étaient réalisées ( ATF 134 III 426 consid. 1.2 p. 429 et les références). Or, lorsque, comme en l'espèce, il n'est pas manifeste que l'une des conditions (alternatives) d'entrée en matière prévues à l' art. 93 al. 1 let. a et b LTF soit remplie, il appartient au recourant de le démontrer ou du moins de l'alléguer, faute de quoi le recours est déclaré irrecevable ( ATF 134 III 426 consid. 1.2 p. 429; 133 III 629 consid. 2.4.2 p. 633; arrêt 4A_144/2007 du 29 août 2007 consid. 2.3.1 et les références). Il n'y a donc pas lieu d'entrer en matière sur le recours ( art. 42 al. 1 et 2 LTF ; ATF 116 II 80 consid. 2c p. 84, arrêt 5A_125/2010 du 17 mars 2010 consid. 1.2).</w:t>
      </w:r>
    </w:p>
    <w:p>
      <w:r>
        <w:rPr>
          <w:b/>
        </w:rPr>
        <w:t>E. 1.4</w:t>
      </w:r>
    </w:p>
    <w:p>
      <w:r>
        <w:t>A supposer que le recourant ait connu la nature incidente de la décision entreprise et évoqué les conditions d'entrée en matière de l' art. 93 al. 1 LTF , force est de constater en l'espèce que son recours doit de toute manière être déclaré irrecevable.</w:t>
      </w:r>
    </w:p>
    <w:p>
      <w:r>
        <w:t>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arrêt 5A_870/2011 du 23 février 2012 consid. 1.2).</w:t>
      </w:r>
    </w:p>
    <w:p>
      <w:r>
        <w:rPr>
          <w:b/>
        </w:rPr>
        <w:t>E. 1.4.1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(arrêts 5A_556/2012 du 11 septembre 2012 consid. 4.1, 5A_780/2011 du 23 février 2012 consid. 1.2). Le point de savoir si un préjudice irréparable existe s'apprécie par rapport aux effets de la décision incidente sur la cause principale, respectivement la procédure principale ( ATF 137 III 380 consid. 1.1 p. 382). Par principe, l'éventualité prévue à l' art. 93 al. 1 let. a LTF ne saurait toutefois se réaliser en présence d'une décision sur le fond en matière de divorce et d'effets accessoires. Dans ce domaine, une décision préjudicielle ou incidente sur le fond pourra en effet être attaquée par un recours contre la décision finale, dans la mesure où elle influe sur le contenu de celle-ci, en vertu de l' art. 93 al. 3 LTF ( ATF 134 III 426 consid. 1.3.1 p. 430, arrêts 5A_226/2012 du 23 août 2012 consid. 1.3.1, 5A_599/2008 du 9 décembre 2008 consid. 1.3.1).</w:t>
      </w:r>
    </w:p>
    <w:p>
      <w:r>
        <w:t>En l'espèce, s'agissant d'une procédure de divorce au fond, le recourant pourra attaquer les points litigieux, objets de son recours, avec la décision finale, de sorte qu'aucun préjudice irréparable au sens de l' art. 93 al. 1 let. a LTF n'est à relever.</w:t>
      </w:r>
    </w:p>
    <w:p>
      <w:r>
        <w:rPr>
          <w:b/>
        </w:rPr>
        <w:t>E. 1.4.2</w:t>
      </w:r>
    </w:p>
    <w:p>
      <w:r>
        <w:t>Le recours au Tribunal fédéral contre une décision préjudicielle ou incidente peut également être ouvert en vertu de l' art. 93 al. 1 let. b LTF . Cette norme suppose que le Tribunal fédéral puisse rendre un jugement final au sens de l' art. 90 LTF en réformant la décision attaquée et que l'admission du recours permette d'éviter une procédure probatoire longue et coûteuse ( ATF 132 III 785 consid. 4.1 p. 791).</w:t>
      </w:r>
    </w:p>
    <w:p>
      <w:r>
        <w:t>En concluant à titre principal au renvoi de la cause à l'autorité précédente pour complément d'instruction au sujet de l'attribution de l'autorité parentale, du droit de garde et du montant de la contribution d'entretien de l'enfant, et en invoquant son droit d'être entendu garanti par l' art. 29 al. 2 Cst. , à savoir un grief de nature formelle ( ATF 127 V 431 consid. 3d/aa p. 437 s.), dont la violation entraîne l'annulation de la décision attaquée indépendamment des chances de succès du recours sur le fond ( ATF 127 V 431 consid. 3d/aa p. 437), le recourant admet implicitement que l'admission de son recours ne saurait conduire immédiatement à une décision finale. Par conséquent, une entrée en matière fondée sur l' art. 93 al. 1 let. b LTF est d'emblée exclue (arrêt 5A_556/2011 du 12 décembre 2011 consid. 2.2).</w:t>
      </w:r>
    </w:p>
    <w:p>
      <w:r>
        <w:rPr>
          <w:b/>
        </w:rPr>
        <w:t>E. 1.4.3</w:t>
      </w:r>
    </w:p>
    <w:p>
      <w:r>
        <w:t>Il découle de ce qui précède que le présent recours contre une décision incidente ne satisfait pas aux conditions de recevabilité posées à l' art. 93 al. 1 LTF .</w:t>
      </w:r>
    </w:p>
    <w:p>
      <w:r>
        <w:rPr>
          <w:b/>
        </w:rPr>
        <w:t>E. 2</w:t>
      </w:r>
    </w:p>
    <w:p>
      <w:r>
        <w:t>En définitive, le recours est irrecevable. Vu l'issue - d'emblée prévisible - du litige, la requête d'assistance judiciaire du recourant ne saurait être agréée ( art. 64 al. 1 LTF ). Le recourant, qui succombe, supportera les frais judiciaires ( art. 66 al. 1 LTF ). Il n'y a pas lieu d'octroyer une indemnité de dépens à l'intimée qui a succombé dans ses conclusions sur la requête d'effet suspensif et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