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5A_617/2024 vom 19. September 2024</w:t>
      </w:r>
    </w:p>
    <w:p>
      <w:r>
        <w:t>Bundesgericht, 2024-09-19, DE</w:t>
      </w:r>
    </w:p>
    <w:p>
      <w:r>
        <w:rPr>
          <w:b/>
        </w:rPr>
        <w:t xml:space="preserve">Quelle: </w:t>
      </w:r>
      <w:r>
        <w:t>https://mcp.opencaselaw.ch/entscheid/bger_5A_617_2024</w:t>
      </w:r>
    </w:p>
    <w:p>
      <w:r>
        <w:t>FR: TF 5A_617/2024 du 19 septembre 2024</w:t>
      </w:r>
    </w:p>
    <w:p>
      <w:r>
        <w:t>IT: TF 5A_617/2024 del 19 settembre 2024</w:t>
      </w:r>
    </w:p>
    <w:p>
      <w:pPr>
        <w:pStyle w:val="Heading2"/>
      </w:pPr>
      <w:r>
        <w:t>Erwägungen</w:t>
      </w:r>
    </w:p>
    <w:p>
      <w:r>
        <w:rPr>
          <w:b/>
        </w:rPr>
        <w:t>E. 1</w:t>
      </w:r>
    </w:p>
    <w:p>
      <w:r>
        <w:t>Die Vorinstanz ist auf das Rechtsmittel der Beschwerdeführerin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solche Auseinandersetzung findet nicht statt. Die Beschwerdeführerin bezieht sich nicht auf die Eintretenserwägungen, sondern auf die Sache selbst und hält diesbezüglich fest, sie lasse sich von der KESB nicht plagen und noch mehr krank machen und man solle sie von der KESB freisprechen.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r>
        <w:t>Demnach erkennt das präsidierende Mitglied:</w:t>
      </w:r>
    </w:p>
    <w:p>
      <w:r>
        <w:t>1.</w:t>
      </w:r>
    </w:p>
    <w:p>
      <w:r>
        <w:t>Auf die Beschwerde wird nicht eingetreten.</w:t>
      </w:r>
    </w:p>
    <w:p>
      <w:r>
        <w:t>2.</w:t>
      </w:r>
    </w:p>
    <w:p>
      <w:r>
        <w:t>Es werden keine Gerichtskosten erhoben.</w:t>
      </w:r>
    </w:p>
    <w:p>
      <w:r>
        <w:t>3.</w:t>
      </w:r>
    </w:p>
    <w:p>
      <w:r>
        <w:t>Dieses Urteil wird der Beschwerdeführerin, der KESB Oberland West und dem Obergericht des Kantons Bern, Kindes- und Erwachsenenschutzgericht, mitgeteilt.</w:t>
      </w:r>
    </w:p>
    <w:p>
      <w:r>
        <w:t>Lausanne, 19. September 2024</w:t>
      </w:r>
    </w:p>
    <w:p>
      <w:r>
        <w:t>Im Namen der II. zivilrechtlichen Abteilung</w:t>
      </w:r>
    </w:p>
    <w:p>
      <w:r>
        <w:t>des Schweizerischen Bundesgerichts</w:t>
      </w:r>
    </w:p>
    <w:p>
      <w:r>
        <w:t>Das präsidierende Mitglied: von Werdt</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