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5A_611/2020 vom 4. August 2020</w:t>
      </w:r>
    </w:p>
    <w:p>
      <w:r>
        <w:t>Bundesgericht, 2020-08-04, DE</w:t>
      </w:r>
    </w:p>
    <w:p>
      <w:r>
        <w:rPr>
          <w:b/>
        </w:rPr>
        <w:t xml:space="preserve">Quelle: </w:t>
      </w:r>
      <w:r>
        <w:t>https://mcp.opencaselaw.ch/entscheid/bger_5A_611_2020</w:t>
      </w:r>
    </w:p>
    <w:p>
      <w:r>
        <w:t>FR: TF 5A_611/2020 du 4 août 2020</w:t>
      </w:r>
    </w:p>
    <w:p>
      <w:r>
        <w:t>IT: TF 5A_611/2020 del 4 agosto 2020</w:t>
      </w:r>
    </w:p>
    <w:p>
      <w:pPr>
        <w:pStyle w:val="Heading2"/>
      </w:pPr>
      <w:r>
        <w:t>Erwägungen</w:t>
      </w:r>
    </w:p>
    <w:p>
      <w:r>
        <w:rPr>
          <w:b/>
        </w:rPr>
        <w:t>E. 1</w:t>
      </w:r>
    </w:p>
    <w:p>
      <w:r>
        <w:t>Die Vorinstanz ist auf das Rechtsmittel der Beschwerdeführerin nicht eingetreten. Streitgegenstand ist deshalb grundsätzlich nur die Frage, ob die Vorinstanz zu Recht einen Nichteintretensentscheid gefällt hat ( BGE 135 II 38 E. 1.2 S. 41; 139 II 233 E. 3.2 S. 235).</w:t>
      </w:r>
    </w:p>
    <w:p>
      <w:r>
        <w:t>Diesbezüglich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Beschwerdeweise wird nicht ansatzweise dargetan, inwiefern die Nichteintretenserwägungen des angefochtenen Entscheides gegen Recht verstossen sollen. Vielmehr beschränkt sich die Beschwerdeführerin auf einen polemischen Rundumschlag, wonach alle Betrügereien, Geldunterschlagen und Verarschungen ein Ende finden müssten und an allen Schadenersatzforderungen, Betreibungen und Aktenherausgabebefehlen gegen das Betreibungsamt festgehalten werde.</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