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608/2016 vom 12. September 2016</w:t>
      </w:r>
    </w:p>
    <w:p>
      <w:r>
        <w:t>Bundesgericht, 2016-09-12, DE</w:t>
      </w:r>
    </w:p>
    <w:p>
      <w:r>
        <w:rPr>
          <w:b/>
        </w:rPr>
        <w:t xml:space="preserve">Quelle: </w:t>
      </w:r>
      <w:r>
        <w:t>https://mcp.opencaselaw.ch/entscheid/bger_5A_608_2016</w:t>
      </w:r>
    </w:p>
    <w:p>
      <w:r>
        <w:t>FR: TF 5A 608/2016 du 12 septembre 2016</w:t>
      </w:r>
    </w:p>
    <w:p>
      <w:r>
        <w:t>IT: TF 5A 608/2016 del 12 settembre 2016</w:t>
      </w:r>
    </w:p>
    <w:p>
      <w:pPr>
        <w:pStyle w:val="Heading2"/>
      </w:pPr>
      <w:r>
        <w:t>Regeste</w:t>
      </w:r>
    </w:p>
    <w:p>
      <w:r>
        <w:t>Ehescheidung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durch Rückzug der Beschwerde erledigt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Obergericht des Kantons Aargau schriftlich mitgeteilt. Lausanne, 12. September 2016 Im Namen der II. zivilrechtlichen Abteilung des Schweizerischen Bundesgerichts Der Präsident: von Werdt 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