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605/2020 vom 10. August 2020</w:t>
      </w:r>
    </w:p>
    <w:p>
      <w:r>
        <w:t>Bundesgericht, 2020-08-10, DE</w:t>
      </w:r>
    </w:p>
    <w:p>
      <w:r>
        <w:rPr>
          <w:b/>
        </w:rPr>
        <w:t xml:space="preserve">Quelle: </w:t>
      </w:r>
      <w:r>
        <w:t>https://mcp.opencaselaw.ch/entscheid/bger_5A_605_2020</w:t>
      </w:r>
    </w:p>
    <w:p>
      <w:r>
        <w:t>FR: TF 5A 605/2020 du 10 août 2020</w:t>
      </w:r>
    </w:p>
    <w:p>
      <w:r>
        <w:t>IT: TF 5A 605/2020 del 10 agosto 2020</w:t>
      </w:r>
    </w:p>
    <w:p>
      <w:pPr>
        <w:pStyle w:val="Heading2"/>
      </w:pPr>
      <w:r>
        <w:t>Regeste</w:t>
      </w:r>
    </w:p>
    <w:p>
      <w:r>
        <w:t>Berechnung des Existenzminimums, Umzug | Schuldbetreibungs- und Konkursrecht</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Ausführungen in der Beschwerde beziehen sich nicht auf die Nichteintretenserwägungen des angefochtenen Entscheides. Vielmehr beklagt sich der Beschwerdeführer in der Sache, dass Wohnungen für Fr. 1'200.-- kaum auffindbar seien, dass er gesundheitliche Probleme habe und deshalb nicht im gleichen Zimmer wie seine Frau schlafen könne, dass er bei einem Umzug alle sozialen Kontakte aufgeben müsste und keinen neuen Arzt finden würde u.ä.m. Damit ist jedoch nicht dargetan, inwiefern die Aufsichtsbehörde gegen Recht verstossen haben soll, wenn sie zufolge abgelaufener Beschwerdefrist einen Nichteintretensentscheid gefällt hat.</w:t>
      </w:r>
    </w:p>
    <w:p>
      <w:r>
        <w:rPr>
          <w:b/>
        </w:rPr>
        <w:t>E. 3</w:t>
      </w:r>
    </w:p>
    <w:p>
      <w:r>
        <w:t>Auf die Beschwerde ist folglich im vereinfachten Verfahren nach Art. 108 Abs. 1 lit. b BGG nicht einzutreten.</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