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5A_604/2020 vom 6. August 2020</w:t>
      </w:r>
    </w:p>
    <w:p>
      <w:r>
        <w:t>Bundesgericht, 2020-08-06, DE</w:t>
      </w:r>
    </w:p>
    <w:p>
      <w:r>
        <w:rPr>
          <w:b/>
        </w:rPr>
        <w:t xml:space="preserve">Quelle: </w:t>
      </w:r>
      <w:r>
        <w:t>https://mcp.opencaselaw.ch/entscheid/bger_5A_604_2020</w:t>
      </w:r>
    </w:p>
    <w:p>
      <w:r>
        <w:t>FR: TF 5A_604/2020 du 6 août 2020</w:t>
      </w:r>
    </w:p>
    <w:p>
      <w:r>
        <w:t>IT: TF 5A_604/2020 del 6 agosto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Eine dahingehende Begründung findet sich in der Beschwerde nicht. Vielmehr beschränkt sich der Beschwerdeführer erneut auf die abstrakte Behauptung, er könne in so kurzer Zeit keinen Käufer finden und brauche mindestens bis Ende des Jahres Zeit. Damit ist keine Rechtsverletzung im Zusammenhang mit den Nichteintretenserwägungen des angefochtenen Entscheides dargetan.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