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603/2020 vom 28. Juli 2020</w:t>
      </w:r>
    </w:p>
    <w:p>
      <w:r>
        <w:t>Bundesgericht, 2020-07-28, DE</w:t>
      </w:r>
    </w:p>
    <w:p>
      <w:r>
        <w:rPr>
          <w:b/>
        </w:rPr>
        <w:t xml:space="preserve">Quelle: </w:t>
      </w:r>
      <w:r>
        <w:t>https://mcp.opencaselaw.ch/entscheid/bger_5A_603_2020</w:t>
      </w:r>
    </w:p>
    <w:p>
      <w:r>
        <w:t>FR: TF 5A 603/2020 du 28 juillet 2020</w:t>
      </w:r>
    </w:p>
    <w:p>
      <w:r>
        <w:t>IT: TF 5A 603/2020 del 28 luglio 2020</w:t>
      </w:r>
    </w:p>
    <w:p>
      <w:pPr>
        <w:pStyle w:val="Heading2"/>
      </w:pPr>
      <w:r>
        <w:t>Regeste</w:t>
      </w:r>
    </w:p>
    <w:p>
      <w:r>
        <w:t>fürsorgerische Unterbringung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Verwaltungsgericht hat die relevanten Sachverhaltselemente festgestellt und sich im Anschluss zu sämtlichen Voraussetzungen der fürsorgerischen Unterbringung geäussert. Die Beschwerdeführerin bestreitet die Feststellungen im angefochtenen Urteil, indem sie sinngemäss geltend macht, an keinem Schwächezustand zu leiden, keinerlei Betreuung zu brauchen, weder selbst- noch fremdgefährdend zu sein und auch auf Medikamente verzichten zu können; die Tochter und der Sohn hätten falsche Aussagen gemacht und würden sie willentlich ausgrenzen. Diese Sachverhaltsschilderungerfolgt jedoch mit rein appellatorischen Aussagen, auf welche nach dem in E. 1 Gesagten nicht eingetreten werden kann. In rechtlicher Hinsicht erfolgt keine Auseinandersetzung mit den Erwägungen des angefochtenen Entscheides. Es wird einzig festgehalten, eine Psychose sollte nicht einfach mit Medikamenten unterdrückt, sondern verstanden und verarbeitet werden; dem werde in den Kliniken nach ihrer Erfahrung zu wenig Rechnung getragen. Daraus ergibt sich nicht, inwiefern das angefochtene Urteil gegen Recht verstossen soll; solches ist aufgrund der Erwägungen denn auch nicht ersichtlich.</w:t>
      </w:r>
    </w:p>
    <w:p>
      <w:r>
        <w:rPr>
          <w:b/>
        </w:rPr>
        <w:t>E. 3</w:t>
      </w:r>
    </w:p>
    <w:p>
      <w:r>
        <w:t>Die Beschwerde ist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