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5A_603/2017 vom 15. August 2017</w:t>
      </w:r>
    </w:p>
    <w:p>
      <w:r>
        <w:t>Bundesgericht, 2017-08-15, DE</w:t>
      </w:r>
    </w:p>
    <w:p>
      <w:r>
        <w:rPr>
          <w:b/>
        </w:rPr>
        <w:t xml:space="preserve">Quelle: </w:t>
      </w:r>
      <w:r>
        <w:t>https://mcp.opencaselaw.ch/entscheid/bger_5A_603_2017</w:t>
      </w:r>
    </w:p>
    <w:p>
      <w:r>
        <w:t>FR: TF 5A_603/2017 du 15 août 2017</w:t>
      </w:r>
    </w:p>
    <w:p>
      <w:r>
        <w:t>IT: TF 5A_603/2017 del 15 agosto 2017</w:t>
      </w:r>
    </w:p>
    <w:p>
      <w:pPr>
        <w:pStyle w:val="Heading2"/>
      </w:pPr>
      <w:r>
        <w:t>Erwägungen</w:t>
      </w:r>
    </w:p>
    <w:p>
      <w:r>
        <w:rPr>
          <w:b/>
        </w:rPr>
        <w:t>E. 1</w:t>
      </w:r>
    </w:p>
    <w:p>
      <w:r>
        <w:t>Angefochten ist der kantonal letztinstanzliche Entscheid betreffend eine fürsorgerische Unterbringung; die Beschwerde in Zivilsachen steht offen (Art. 72 Abs. 2 lit. b Ziff. 6, Art. 75 Abs. 1 und Art. 90 BGG ).</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Die Beschwerdeführerin beschränkt sich auf die Aussage, dass die fürsorgerische Unterbringung eine einschneidende Massnahme darstelle und sie zu jenem Zeitpunkt ansprechbar und orientiert gewesen sei.</w:t>
      </w:r>
    </w:p>
    <w:p>
      <w:r>
        <w:t>Im angefochtenen Urteil wird der Schwächezustand sowie das selbstgefährdende Verhalten, die Erforderlichkeit der Unterbringung und die Eignung der Klinik unter Bezugnahme auf das erstellte Gutachten ausführlich behandelt. Damit setzt sich die Beschwerdeführerin nicht auseinander. Es ist nicht ersichtlich, inwiefern die Vorinstanz mit dem abweisenden angefochtenen Entscheid Recht verletzt hätte.</w:t>
      </w:r>
    </w:p>
    <w:p>
      <w:r>
        <w:rPr>
          <w:b/>
        </w:rPr>
        <w:t>E. 3</w:t>
      </w:r>
    </w:p>
    <w:p>
      <w:r>
        <w:t>Nach dem Gesagten erweist sich die Beschwerde als offensichtlich unbegründet,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