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5A_5/2007 vom 8. März 2007</w:t>
      </w:r>
    </w:p>
    <w:p>
      <w:r>
        <w:t>Bundesgericht, 2007-03-08, IT</w:t>
      </w:r>
    </w:p>
    <w:p>
      <w:r>
        <w:rPr>
          <w:b/>
        </w:rPr>
        <w:t xml:space="preserve">Quelle: </w:t>
      </w:r>
      <w:r>
        <w:t>https://mcp.opencaselaw.ch/entscheid/bger_5A_5_2007</w:t>
      </w:r>
    </w:p>
    <w:p>
      <w:r>
        <w:t>FR: TF 5A_5/2007 du 8 mars 2007</w:t>
      </w:r>
    </w:p>
    <w:p>
      <w:r>
        <w:t>IT: TF 5A_5/2007 del 8 marzo 2007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Non si entra nel merito del ricorso.</w:t>
      </w:r>
    </w:p>
    <w:p>
      <w:r>
        <w:rPr>
          <w:b/>
        </w:rPr>
        <w:t>E. 2</w:t>
      </w:r>
    </w:p>
    <w:p>
      <w:r>
        <w:t>La tassa di giustizia di fr. 400.-- è posta a carico della ricorrente.</w:t>
      </w:r>
    </w:p>
    <w:p>
      <w:r>
        <w:rPr>
          <w:b/>
        </w:rPr>
        <w:t>E. 3</w:t>
      </w:r>
    </w:p>
    <w:p>
      <w:r>
        <w:t>Comunicazione alla ricorrente, allo Stato del Canton Ticino, all'Ufficio esecuzione di Lugano e alla Camera di esecuzione e fallimenti del Tribunale d'appello del Cantone Ticino, quale autorità di vigilanza.</w:t>
      </w:r>
    </w:p>
    <w:p>
      <w:r>
        <w:t>Losanna, 8 marzo 2007</w:t>
      </w:r>
    </w:p>
    <w:p>
      <w:r>
        <w:t>In nome della II Corte di diritto civile</w:t>
      </w:r>
    </w:p>
    <w:p>
      <w:r>
        <w:t>del Tribunale federale svizzero</w:t>
      </w:r>
    </w:p>
    <w:p>
      <w:r>
        <w:t>Il presidente: Il cancelliere: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