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599/2022 vom 15. August 2022</w:t>
      </w:r>
    </w:p>
    <w:p>
      <w:r>
        <w:t>Bundesgericht, 2022-08-15, DE</w:t>
      </w:r>
    </w:p>
    <w:p>
      <w:r>
        <w:rPr>
          <w:b/>
        </w:rPr>
        <w:t xml:space="preserve">Quelle: </w:t>
      </w:r>
      <w:r>
        <w:t>https://mcp.opencaselaw.ch/entscheid/bger_5A_599_2022</w:t>
      </w:r>
    </w:p>
    <w:p>
      <w:r>
        <w:t>FR: TF 5A 599/2022 du 15 août 2022</w:t>
      </w:r>
    </w:p>
    <w:p>
      <w:r>
        <w:t>IT: TF 5A 599/2022 del 15 agosto 2022</w:t>
      </w:r>
    </w:p>
    <w:p>
      <w:pPr>
        <w:pStyle w:val="Heading2"/>
      </w:pPr>
      <w:r>
        <w:t>Regeste</w:t>
      </w:r>
    </w:p>
    <w:p>
      <w:r>
        <w:t>Provisorische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Vorliegend geht es um eine prozessleitende Verfügung und nicht um einen (unter sehr restriktiven Bedingungen, vgl. Art. 93 Abs. 1 BGG ) anfechtbaren Zwischenentscheid (vgl. hierzu Urteil 5A_783/2014 vom 4. November 2014 E. 1 m.w.H.). Im Übrigen ist auch nicht ersichtlich, inwiefern die Beschwerdeführerin an der Anfechtung ein rechtlich geschütztes Interesse im Sinn von Art. 76 Abs. 1 lit. b BGG haben könnte. Schliesslich nehmen die Ausführungen in den Eingaben keinerlei Bezug auf die angefochtene Verfügung, weshalb die Beschwerde entgegen der Begründungspflicht von Art. 42 Abs. 2 BGG gänzlich unbegründet bleibt.</w:t>
      </w:r>
    </w:p>
    <w:p>
      <w:r>
        <w:rPr>
          <w:b/>
        </w:rPr>
        <w:t>E. 2</w:t>
      </w:r>
    </w:p>
    <w:p>
      <w:r>
        <w:t>Nach dem Gesagten ist auf die Beschwerde im vereinfachten Verfahren nach Art. 108 Abs. 1 lit. a und b BGG nicht einzutreten.</w:t>
      </w:r>
    </w:p>
    <w:p>
      <w:r>
        <w:rPr>
          <w:b/>
        </w:rPr>
        <w:t>E. 3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