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5A_596/2016 vom 16. August 2016</w:t>
      </w:r>
    </w:p>
    <w:p>
      <w:r>
        <w:t>Bundesgericht, 2016-08-16, IT</w:t>
      </w:r>
    </w:p>
    <w:p>
      <w:r>
        <w:rPr>
          <w:b/>
        </w:rPr>
        <w:t xml:space="preserve">Quelle: </w:t>
      </w:r>
      <w:r>
        <w:t>https://mcp.opencaselaw.ch/entscheid/bger_5A_596_2016</w:t>
      </w:r>
    </w:p>
    <w:p>
      <w:r>
        <w:t>FR: TF 5A_596/2016 du 16 août 2016</w:t>
      </w:r>
    </w:p>
    <w:p>
      <w:r>
        <w:t>IT: TF 5A_596/2016 del 16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parti, all'Ufficio esecuzione e fallimenti Moesa e alla Camera delle esecuzioni e dei fallimenti del Tribunale cantonale dei Grigioni, quale autorità di vigilanza sull'esecuzione e sul fallimento.</w:t>
      </w:r>
    </w:p>
    <w:p>
      <w:r>
        <w:t>Losanna, 16 agosto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