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5A_595/2015 vom 16. September 2015</w:t>
      </w:r>
    </w:p>
    <w:p>
      <w:r>
        <w:t>Bundesgericht, 2015-09-16, DE</w:t>
      </w:r>
    </w:p>
    <w:p>
      <w:r>
        <w:rPr>
          <w:b/>
        </w:rPr>
        <w:t xml:space="preserve">Quelle: </w:t>
      </w:r>
      <w:r>
        <w:t>https://mcp.opencaselaw.ch/entscheid/bger_5A_595_2015</w:t>
      </w:r>
    </w:p>
    <w:p>
      <w:r>
        <w:t>FR: TF 5A_595/2015 du 16 septembre 2015</w:t>
      </w:r>
    </w:p>
    <w:p>
      <w:r>
        <w:t>IT: TF 5A_595/2015 del 16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Diese Verfügung wird den Parteien, dem Obergericht des Kantons Zug, der C.________ AG, dem Konkursamt Zug, dem Grundbuch- und Vermessungsamt Zug und dem Handelsregisteramt Zug schriftlich mitgeteilt.</w:t>
      </w:r>
    </w:p>
    <w:p>
      <w:r>
        <w:t>Lausanne, 16. September 2015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