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5A_594/2024 vom 7. Mai 2025</w:t>
      </w:r>
    </w:p>
    <w:p>
      <w:r>
        <w:t>Bundesgericht, 2025-05-07, FR</w:t>
      </w:r>
    </w:p>
    <w:p>
      <w:r>
        <w:rPr>
          <w:b/>
        </w:rPr>
        <w:t xml:space="preserve">Quelle: </w:t>
      </w:r>
      <w:r>
        <w:t>https://mcp.opencaselaw.ch/entscheid/bger_5A_594_2024</w:t>
      </w:r>
    </w:p>
    <w:p>
      <w:r>
        <w:t>FR: TF 5A_594/2024 du 7 mai 2025</w:t>
      </w:r>
    </w:p>
    <w:p>
      <w:r>
        <w:t>IT: TF 5A_594/2024 del 7 maggio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2 décembre 2022, le Tribunal de première instance du canton de Genève a reconnu et déclaré exécutoire en Suisse le jugement de divorce rendu le 23 novembre 2020 par le Juge aux affaires familiales du Tribunal de Thonon-les-Bains et ordonné, en complément de ce jugement, le partage des avoirs de prévoyance professionnelle accumulés par les parties pendant la durée du mariage en Suisse. Il a ordonné, en conséquence, à la caisse de prévoyance de B.________, soit C.________, rue de U.________, V.________, de prélever la somme de 79'781 fr. 75 de son compte et de la verser à D.________ AG, IBAN (...), libellé au nom de Fondation de libre passage de E.________ SA.</w:t>
      </w:r>
    </w:p>
    <w:p>
      <w:r>
        <w:t>Par arrêt du 2 juillet 2024, la Chambre civile de la Cour de justice du canton de Genève a rejeté l'appel formé par A.________ contre ce jugement.</w:t>
      </w:r>
    </w:p>
    <w:p>
      <w:r>
        <w:t>Par acte du 10 septembre 2024, A.________ a interjeté recours en matière civile au Tribunal fédéral contre l'arrêt cantonal.</w:t>
      </w:r>
    </w:p>
    <w:p>
      <w:r>
        <w:rPr>
          <w:b/>
        </w:rPr>
        <w:t>E. 2</w:t>
      </w:r>
    </w:p>
    <w:p>
      <w:r>
        <w:t>Par lettre du 29 avril 2025, A.________ a déclaré retirer le recours formé le 10 septembre 2024 contre l'arrêt précité. Il sied d'en prendre acte et de rayer la cause du rôle (cf. art. 32 al. 2 LTF ). Les frais judiciaires (réduits) incombent à la recourante ( art. 66 al. 1 et 2 LTF ),</w:t>
      </w:r>
    </w:p>
    <w:p>
      <w:r>
        <w:t>Par ces motifs, la Juge instructrice 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