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594/2019 vom 30. Juli 2019</w:t>
      </w:r>
    </w:p>
    <w:p>
      <w:r>
        <w:t>Bundesgericht, 2019-07-30, DE</w:t>
      </w:r>
    </w:p>
    <w:p>
      <w:r>
        <w:rPr>
          <w:b/>
        </w:rPr>
        <w:t xml:space="preserve">Quelle: </w:t>
      </w:r>
      <w:r>
        <w:t>https://mcp.opencaselaw.ch/entscheid/bger_5A_594_2019</w:t>
      </w:r>
    </w:p>
    <w:p>
      <w:r>
        <w:t>FR: TF 5A 594/2019 du 30 juillet 2019</w:t>
      </w:r>
    </w:p>
    <w:p>
      <w:r>
        <w:t>IT: TF 5A 594/2019 del 30 luglio 2019</w:t>
      </w:r>
    </w:p>
    <w:p>
      <w:pPr>
        <w:pStyle w:val="Heading2"/>
      </w:pPr>
      <w:r>
        <w:t>Regeste</w:t>
      </w:r>
    </w:p>
    <w:p>
      <w:r>
        <w:t>Beistandschaft nach Art. 308 ZGB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keinerlei Rechtsbegehren. Schon daran scheitert sie. Die Vorinstanz ist auf das Rechtsmittel der Beschwerdeführerin nicht eingetreten. Streitgegenstand ist deshalb grundsätzlich nur die Frage, ob die Vorinstanz zu Recht einen Nichteintretensentscheid gefällt hat ( BGE 135 II 38 E. 1.2 S. 41). Dazu finden sich in der Beschwerde keinerlei Ausführungen. Im Übrigen würde die Beschwerdebegründung, welche nebst Bibelzitaten einzig die Aussage enthält, die KESB berufe sich auf alte Angelegenheiten, aber vieles habe sich verändert, selbst in Bezug auf die subsidiären materiellen Ausführungen des Kantonsgerichtes den sich aus Art. 42 Abs. 1 BGG ergebenden Begründungsanforderungen nicht genügen.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