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581/2017 vom 16. August 2017</w:t>
      </w:r>
    </w:p>
    <w:p>
      <w:r>
        <w:t>Bundesgericht, 2017-08-16, FR</w:t>
      </w:r>
    </w:p>
    <w:p>
      <w:r>
        <w:rPr>
          <w:b/>
        </w:rPr>
        <w:t xml:space="preserve">Quelle: </w:t>
      </w:r>
      <w:r>
        <w:t>https://mcp.opencaselaw.ch/entscheid/bger_5A_581_2017</w:t>
      </w:r>
    </w:p>
    <w:p>
      <w:r>
        <w:t>FR: TF 5A 581/2017 du 16 août 2017</w:t>
      </w:r>
    </w:p>
    <w:p>
      <w:r>
        <w:t>IT: TF 5A 581/2017 del 16 agosto 2017</w:t>
      </w:r>
    </w:p>
    <w:p>
      <w:pPr>
        <w:pStyle w:val="Heading2"/>
      </w:pPr>
      <w:r>
        <w:t>Regeste</w:t>
      </w:r>
    </w:p>
    <w:p>
      <w:r>
        <w:t>procédure de privation de liberté | Droit de la famille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14 juillet 2017, le Juge unique de la Cour civile II du Tribunal cantonal du canton du Valais a déclaré irrecevable, pour cause d'inconvenance et en dépit de l'octroi d'un délai pour corriger son écriture, le recours formé par A.________ le 17 juin 2017 contre la décision rendue le 19 mai 2017 par l'Autorité de protection de l'enfant et de l'adulte du district de Monthey.</w:t>
      </w:r>
    </w:p>
    <w:p>
      <w:r>
        <w:rPr>
          <w:b/>
        </w:rPr>
        <w:t>E. 2</w:t>
      </w:r>
    </w:p>
    <w:p>
      <w:r>
        <w:t>Par acte daté du 29 juillet 2017, mais remis à la Poste suisse le 2 août 2017, A.________ exerce un recours en matière civile au Tribunal fédéral. Dans une longue diatribe - rédigée à la main et pas toujours aisément lisible - le recourant, bien qu'il se réfère à de nombreuses dispositions légales et constitutionnelles, présente sa propre version de son histoire personnelle et se réfère à ses précédents recours au Tribunal fédéral. Ce faisant, le recourant ne s'en prend aucunement à la décision d'irrecevabilité de son recours cantonal, en sorte qu'il ne s'en prend pas à la motivation de l'autorité cantonale, a fortiori ne soulève aucun grief tendant à démontrer que le raisonnement de la décision cantonale querellée serait contraire au droit ou à la Constitution. De surcroît, le recourant réitère ses propos injurieux et inconvenants à l'encontre de plusieurs personnes. En définitive, le présent recours, qui ne correspond pas aux exigences minimales de motivation des art. 42 al. 2 et 106 al. 2 LTF et qui présente un caractère abusif au sens de l' art. 42 al. 7 LTF , doit être déclaré irrecevable selon la procédure simplifiée de l'art. 108 al. 1 let. b et c LTF.</w:t>
      </w:r>
    </w:p>
    <w:p>
      <w:r>
        <w:rPr>
          <w:b/>
        </w:rPr>
        <w:t>E. 3</w:t>
      </w:r>
    </w:p>
    <w:p>
      <w:r>
        <w:t>Vu la nature de la cause, il y a lieu de renoncer à percevoir des frais judiciaires (art. 66 al. 1, 2ème phr. LTF). Toute nouvelle écriture du même genre dans cette affaire, notamment une demande de révision abusive, sera classée sans réponse.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