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5A_57/2022 vom 27. Januar 2022</w:t>
      </w:r>
    </w:p>
    <w:p>
      <w:r>
        <w:t>Bundesgericht, 2022-01-27, DE</w:t>
      </w:r>
    </w:p>
    <w:p>
      <w:r>
        <w:rPr>
          <w:b/>
        </w:rPr>
        <w:t xml:space="preserve">Quelle: </w:t>
      </w:r>
      <w:r>
        <w:t>https://mcp.opencaselaw.ch/entscheid/bger_5A_57_2022</w:t>
      </w:r>
    </w:p>
    <w:p>
      <w:r>
        <w:t>FR: TF 5A_57/2022 du 27 janvier 2022</w:t>
      </w:r>
    </w:p>
    <w:p>
      <w:r>
        <w:t>IT: TF 5A_57/2022 del 27 gennaio 2022</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kein Rechtsbegehren, schon gar nicht ein beziffertes, und besteht lediglich in den Aussagen, der Entscheid des Kantonsgerichtes sei zu revidieren, der auferlegte Unterhalt könne nicht geleistet werden und der Barbedarf des Sohnes sei nicht realistisch berechnet worden. Damit fehlt es offensichtlich an einer hinreichenden Begründung, weshalb auf die Beschwerde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