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578/2015 vom 27. Juli 2015</w:t>
      </w:r>
    </w:p>
    <w:p>
      <w:r>
        <w:t>Bundesgericht, 2015-07-27, DE</w:t>
      </w:r>
    </w:p>
    <w:p>
      <w:r>
        <w:rPr>
          <w:b/>
        </w:rPr>
        <w:t xml:space="preserve">Quelle: </w:t>
      </w:r>
      <w:r>
        <w:t>https://mcp.opencaselaw.ch/entscheid/bger_5A_578_2015</w:t>
      </w:r>
    </w:p>
    <w:p>
      <w:r>
        <w:t>FR: TF 5A 578/2015 du 27 juillet 2015</w:t>
      </w:r>
    </w:p>
    <w:p>
      <w:r>
        <w:t>IT: TF 5A 578/2015 del 27 luglio 2015</w:t>
      </w:r>
    </w:p>
    <w:p>
      <w:pPr>
        <w:pStyle w:val="Heading2"/>
      </w:pPr>
      <w:r>
        <w:t>Regeste</w:t>
      </w:r>
    </w:p>
    <w:p>
      <w:r>
        <w:t>Einkommenspfändung, Existenzminimumsberechnung | Schuldbetreibungs- und Konkursrecht</w:t>
      </w:r>
    </w:p>
    <w:p>
      <w:pPr>
        <w:pStyle w:val="Heading2"/>
      </w:pPr>
      <w:r>
        <w:t>Volltext</w:t>
      </w:r>
    </w:p>
    <w:p>
      <w:r>
        <w:t>Bundesgericht II. zivilrechtliche Abteilung 27.07.2015 5A 578/2015 (5A_578/2015) Tribunal fédéral IIe Cour de droit civil 27.07.2015 5A 578/2015 (5A_578/2015) Tribunale federale II Corte di diritto civile 27.07.2015 5A 578/2015 (5A_578/2015)</w:t>
      </w:r>
    </w:p>
    <w:p>
      <w:r>
        <w:t>Einkommenspfändung, Existenzminimumsberechnung | Schuldbetreibungs- und Konkursrecht</w:t>
      </w:r>
    </w:p>
    <w:p>
      <w:r>
        <w:t>Bundesgericht Tribunal fédéral Tribunale federale Tribunal federal {T 0/2} 5A_578/2015 Urteil vom 27. Juli 2015 II. zivilrechtliche Abteilung Besetzung Bundesrichter von Werdt, Präsident, Gerichtsschreiber Füllemann. Verfahrensbeteiligte A.________, Beschwerdeführer, gegen Kanton Bern, Einwohnergemeinde Walkringen und deren Kirchgemeinden, vertreten durch die Steuerverwaltung des Kantons Bern, Beschwerdegegner, Betreibungsamt Bern-Mittelland. Gegenstand Einkommenspfändung, Existenzminimumsberechnung, Beschwerde nach Art. 72 ff. BGG gegen den Entscheid vom 9. Juli 2015 des Obergerichts des Kantons Bern (Aufsichtsbehörde in Betreibungs- und Konkurssachen). Nach Einsicht in die Beschwerde nach Art. 72 ff. BGG gegen den Entscheid vom 9. Juli 2015 des Obergerichts des Kantons Bern, das (als SchK-Aufsichtsbehörde) in teilweiser Gutheissung einer Beschwerde des Beschwerdeführers die (im Rahmen einer Einkommenspfändung vorgenommene) Existenzminimumsberechnung des Betreibungsamtes Bern- Mittelland, Dienststelle Mittelland, vom 6. Mai 2015 aufgehoben und die Dienststelle Mittelland angewiesen hat, im Sinne der Erwägungen neu zu verfügen, die Beschwerde jedoch, soweit weitergehend, ebenso abgewiesen hat wie das Gesuch des Beschwerdeführers um Beiordnung eines unentgeltlichen Rechtsbeistandes, in das nachträgliche Gesuch des Beschwerdeführers um unentgeltliche Rechtspflege für das bundesgerichtliche Verfahren, in Erwägung, dass die Beschwerde nach Art. 72 ff. BGG - ungeachtet der teilweisen Beschwerdeabweisung - einen Rückweisungsentscheid und damit einen Zwischenentscheid im Sinne von Art. 93 Abs. 1 BGG zum Gegenstand hat ( BGE 135 III 329 E. 1.2 S. 331), dass Beschwerden nach Art. 72 ff. BGG gegen solche Entscheide nur zulässig sind, wenn sie einen nicht wieder gutzumachenden Nachteil rechtlicher Natur ( BGE 133 III 629 E. 2.3.1 S. 632) bewirken können ( Art. 93 Abs. 1 lit. a BGG ) oder wenn die Beschwerdegutheissung sofort einen Endentscheid herbeiführen und damit einen bedeutenden Aufwand an Zeit oder Kosten für ein weitläufiges Beweisverfahren ersparen würde ( Art. 93 Abs. 1 lit. b BGG ), dass im vorliegenden Fall hinsichtlich Art. 93 Abs. 1 lit. a BGG vom Beschwerdeführer (entgegen BGE 133 III loc. cit.) nicht dargetan wird, inwiefern ihm durch den Rückweisungsentscheid ein Nachteil drohen könnte, der sich im weiteren Verfahren durch einen für den Beschwerdeführer günstigen Endentscheid nicht mehr oder nicht mehr vollständig beheben liesse, zumal der Beschwerdeführer mit einer Beschwerde gegen den Endentscheid den Rückweisungsentscheid mitanfechten kann, wodurch der Nachteil, den er mit diesem Entscheid erleidet, behoben werden kann ( BGE 134 III 188 E. 2.1 und 2.2 S. 190 f.), dass sodann hinsichtlich Art. 93 Abs. 1 lit. b BGG vom Beschwerdeführer (entgegen BGE 133 III 629 E. 2.4.2 S. 633 f.) ebenso wenig dargetan wird und auch nicht ersichtlich ist, inwiefern ein bedeutender Aufwand an Zeit oder Kosten für ein weitläufiges Beweisverfahren erforderlich sein wird, das mit der Beschwerdegutheissung vermieden werden könnte, dass somit auf die - mangels Darlegung bzw. Vorliegens der Voraussetzungen der selbständigen Anfechtbarkeit des Zwischenentscheids offensichtlich unzulässige - Beschwerde in Anwendung von Art. 108 Abs. 1 lit. a BGG nicht einzutreten ist, dass dem Beschwerdeführer in Anbetracht der Aussichtslosigkeit der Beschwerde nach Art. 72 ff. BGG die unentgeltliche Rechtspflege nicht gewährt werden kann ( Art. 64 Abs. 1 BGG ), dass der unterliegende Beschwerdeführer kostenpflichtig wird ( Art. 66 Abs. 1 BGG ), dass in den Fällen des Art. 108 Abs. 1 BGG das vereinfachte Verfahren zum Zuge kommt und der Abteilungspräsident zuständig ist, erkennt der Präsident: 1. Auf die Beschwerde wird nicht eingetreten. 2. Das Gesuch um unentgeltliche Rechtspflege wird abgewiesen. 3. Die Gerichtskosten von Fr. 200.-- werden dem Beschwerdeführer auferlegt. 4. Dieses Urteil wird den Parteien, dem Betreibungsamt Bern-Mittelland und dem Obergericht des Kantons Bern schriftlich mitgeteilt. Lausanne, 27. Juli 2015 Im Namen der II. zivilrechtlichen Abteilung des Schweizerischen Bundesgerichts Der Präsident: von Werdt Der Gerichtsschreiber: Füllemann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