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5A_575/2021 vom 15. Juli 2021</w:t>
      </w:r>
    </w:p>
    <w:p>
      <w:r>
        <w:t>Bundesgericht, 2021-07-15, DE</w:t>
      </w:r>
    </w:p>
    <w:p>
      <w:r>
        <w:rPr>
          <w:b/>
        </w:rPr>
        <w:t xml:space="preserve">Quelle: </w:t>
      </w:r>
      <w:r>
        <w:t>https://mcp.opencaselaw.ch/entscheid/bger_5A_575_2021</w:t>
      </w:r>
    </w:p>
    <w:p>
      <w:r>
        <w:t>FR: TF 5A_575/2021 du 15 juillet 2021</w:t>
      </w:r>
    </w:p>
    <w:p>
      <w:r>
        <w:t>IT: TF 5A_575/2021 del 15 luglio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hat ein Rechtsbegehren und eine Begründung zu enthalten ( Art. 42 Abs. 1 BGG ), in welcher in gedrängter Form dargelegt wird, inwiefern der angefochtene Entscheid Recht verletzt ( Art. 42 Abs. 2 BGG ), was eine sachbezogene Auseinandersetzung mit dessen Erwägungen erfordert ( BGE 140 III 115 E. 2 S. 116; 142 III 364 E. 2.4 S. 368).</w:t>
      </w:r>
    </w:p>
    <w:p>
      <w:r>
        <w:rPr>
          <w:b/>
        </w:rPr>
        <w:t>E. 2</w:t>
      </w:r>
    </w:p>
    <w:p>
      <w:r>
        <w:t>Soweit ersichtlich beziehen sich die gestellten Rechtsbegehren und die weitschweifigen Ausführungen der Beschwerde nur auf das Berufungsurteil. Jedenfalls findet sich keine nachvollziehbare Darlegung, inwiefern das Beschwerdeurteil gegen Recht verstossen soll.</w:t>
      </w:r>
    </w:p>
    <w:p>
      <w:r>
        <w:rPr>
          <w:b/>
        </w:rPr>
        <w:t>E. 3</w:t>
      </w:r>
    </w:p>
    <w:p>
      <w:r>
        <w:t>Nach dem Gesagten erweist sich die Beschwerde als offensichtlich nicht hinreichend begründet, weshalb auf sie nicht eingetreten werden kann und der Präsident im vereinfachten Verfahren entscheidet ( Art. 108 Abs. 1 lit. b BGG ).</w:t>
      </w:r>
    </w:p>
    <w:p>
      <w:r>
        <w:rPr>
          <w:b/>
        </w:rPr>
        <w:t>E. 4</w:t>
      </w:r>
    </w:p>
    <w:p>
      <w:r>
        <w:t>Wie die vorstehenden Erwägungen zeigen, konnte der Beschwerde von Anfang an kein Erfolg beschieden sein, weshalb es an den materiellen Voraussetzungen der unentgeltlichen Rechtspflege fehlt ( Art. 64 Abs. 1 BGG ) und das entsprechende Gesuch abzuweisen ist.</w:t>
      </w:r>
    </w:p>
    <w:p>
      <w:r>
        <w:rPr>
          <w:b/>
        </w:rPr>
        <w:t>E. 5</w:t>
      </w:r>
    </w:p>
    <w:p>
      <w:r>
        <w:t>Die Gerichtskosten sind dem Beschwerdeführer aufzuerlegen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