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5A_574/2020 vom 14. Juli 2020</w:t>
      </w:r>
    </w:p>
    <w:p>
      <w:r>
        <w:t>Bundesgericht, 2020-07-14, DE</w:t>
      </w:r>
    </w:p>
    <w:p>
      <w:r>
        <w:rPr>
          <w:b/>
        </w:rPr>
        <w:t xml:space="preserve">Quelle: </w:t>
      </w:r>
      <w:r>
        <w:t>https://mcp.opencaselaw.ch/entscheid/bger_5A_574_2020</w:t>
      </w:r>
    </w:p>
    <w:p>
      <w:r>
        <w:t>FR: TF 5A_574/2020 du 14 juillet 2020</w:t>
      </w:r>
    </w:p>
    <w:p>
      <w:r>
        <w:t>IT: TF 5A_574/2020 del 14 luglio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enthält weder ein Rechtsbegehren noch eine Begründung, sondern lediglich die Erklärung, dass gegen den Entscheid des Gerichtes für fürsorgerische Unterbringung offiziell Beschwerde eingereicht werde. Ohnehin wäre aber nicht ersichtlich, inwiefern der ausführlich begründete und sich unter Bezugnahme auf das erstellte Gutachten mit dem Schwächezustand sowie dem selbst- und ferner drittgefährdenden Verhalten, der nach wie vor gegebenen Erforderlichkeit der Unterbringung und der Eignung der Klinik auseinandersetzende Entscheid der Vorinstanz gegen Recht verstossen könnte.</w:t>
      </w:r>
    </w:p>
    <w:p>
      <w:r>
        <w:rPr>
          <w:b/>
        </w:rPr>
        <w:t>E. 3</w:t>
      </w:r>
    </w:p>
    <w:p>
      <w:r>
        <w:t>Nach dem Gesagten ist die Beschwerde offensichtlich nicht hinreichend begründet, weshalb auf sie im vereinfachten Verfahren nach Art. 108 Abs. 1 lit. a und b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