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5A_573/2025 vom 19. August 2025</w:t>
      </w:r>
    </w:p>
    <w:p>
      <w:r>
        <w:t>Bundesgericht, 2025-08-19, DE</w:t>
      </w:r>
    </w:p>
    <w:p>
      <w:r>
        <w:rPr>
          <w:b/>
        </w:rPr>
        <w:t xml:space="preserve">Quelle: </w:t>
      </w:r>
      <w:r>
        <w:t>https://mcp.opencaselaw.ch/entscheid/bger_5A_573_2025</w:t>
      </w:r>
    </w:p>
    <w:p>
      <w:r>
        <w:t>FR: TF 5A_573/2025 du 19 août 2025</w:t>
      </w:r>
    </w:p>
    <w:p>
      <w:r>
        <w:t>IT: TF 5A_573/2025 del 19 agosto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enthält weder eine sachgerichtete Darlegung noch überhaupt einen Fingerzeig, inwiefern der angefochtene Entscheid Recht verletzen soll. Sie besteht einzig aus heftiger Polemik bzw. Behördenkritik und abstrakter Nennung einer Vielzahl von Verfassungsbestimmungen.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