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5A_56/2023 vom 22. März 2023</w:t>
      </w:r>
    </w:p>
    <w:p>
      <w:r>
        <w:t>Bundesgericht, 2023-03-22, FR</w:t>
      </w:r>
    </w:p>
    <w:p>
      <w:r>
        <w:rPr>
          <w:b/>
        </w:rPr>
        <w:t xml:space="preserve">Quelle: </w:t>
      </w:r>
      <w:r>
        <w:t>https://mcp.opencaselaw.ch/entscheid/bger_5A_56_2023</w:t>
      </w:r>
    </w:p>
    <w:p>
      <w:r>
        <w:t>FR: TF 5A_56/2023 du 22 mars 2023</w:t>
      </w:r>
    </w:p>
    <w:p>
      <w:r>
        <w:t>IT: TF 5A_56/2023 del 22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5A_56/2023</w:t>
      </w:r>
    </w:p>
    <w:p>
      <w:r>
        <w:t>Arrêt du 22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 par Me Elmar Wohlhauser, avocat,</w:t>
      </w:r>
    </w:p>
    <w:p>
      <w:r>
        <w:t>intimé.</w:t>
      </w:r>
    </w:p>
    <w:p>
      <w:r>
        <w:t>Objet</w:t>
      </w:r>
    </w:p>
    <w:p>
      <w:r>
        <w:t>requête de mainlevée d'opposition,</w:t>
      </w:r>
    </w:p>
    <w:p>
      <w:r>
        <w:t>recours contre l'arrêt de la Cour des poursuites et faillites</w:t>
      </w:r>
    </w:p>
    <w:p>
      <w:r>
        <w:t>du Tribunal cantonal vaudois du 22 décembre 2022</w:t>
      </w:r>
    </w:p>
    <w:p>
      <w:r>
        <w:t>(KC22.020288-2209990 163).</w:t>
      </w:r>
    </w:p>
    <w:p>
      <w:r>
        <w:t>Vu :</w:t>
      </w:r>
    </w:p>
    <w:p>
      <w:r>
        <w:t>le recours (traité comme recours en matière civile) interjeté par A.________ contre l'arrêt rendu le 22 décembre 2022 par la Cour des poursuites et faillites du Tribunal cantonal vaudois dans la cause opposant le recourant à B.________;</w:t>
      </w:r>
    </w:p>
    <w:p>
      <w:r>
        <w:t>l'ordonnance du 23 janvier 2023 invitant le recourant à effectuer une avance de frais de 6'000 fr. jusqu'au 7 février 2023;</w:t>
      </w:r>
    </w:p>
    <w:p>
      <w:r>
        <w:t>l'ordonnance du 24 février 2023 lui impartissant un délai supplémentaire au 13 mars 2023 pour fournir l'avance de frais réclamée, sous peine d'irrecevabilité du recours;</w:t>
      </w:r>
    </w:p>
    <w:p>
      <w:r>
        <w:t>l'attestation de la Caisse du Tribunal fédéral du 21 mars 2023;</w:t>
      </w:r>
    </w:p>
    <w:p>
      <w:r>
        <w:t>considérant :</w:t>
      </w:r>
    </w:p>
    <w:p>
      <w:r>
        <w:t>que l'avance de frais n'a pas été versée dans le délai supplémentaire imparti à cet effet;</w:t>
      </w:r>
    </w:p>
    <w:p>
      <w:r>
        <w:t>que, partant, le présent recours doit être déclaré irrecevable par voie de procédure simplifiée ( art. 63 al. 2 et art. 108 al. 1 let. a LTF 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Cour des poursuites et faillites du Tribunal cantonal vaudois.</w:t>
      </w:r>
    </w:p>
    <w:p>
      <w:r>
        <w:t>Lausanne, le 22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