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568/2022 vom 16. August 2022</w:t>
      </w:r>
    </w:p>
    <w:p>
      <w:r>
        <w:t>Bundesgericht, 2022-08-16, DE</w:t>
      </w:r>
    </w:p>
    <w:p>
      <w:r>
        <w:rPr>
          <w:b/>
        </w:rPr>
        <w:t xml:space="preserve">Quelle: </w:t>
      </w:r>
      <w:r>
        <w:t>https://mcp.opencaselaw.ch/entscheid/bger_5A_568_2022</w:t>
      </w:r>
    </w:p>
    <w:p>
      <w:r>
        <w:t>FR: TF 5A 568/2022 du 16 août 2022</w:t>
      </w:r>
    </w:p>
    <w:p>
      <w:r>
        <w:t>IT: TF 5A 568/2022 del 16 agosto 2022</w:t>
      </w:r>
    </w:p>
    <w:p>
      <w:pPr>
        <w:pStyle w:val="Heading2"/>
      </w:pPr>
      <w:r>
        <w:t>Regeste</w:t>
      </w:r>
    </w:p>
    <w:p>
      <w:r>
        <w:t>Pfändungsanschluss | Schuldbetreibungs- und Konkursrecht</w:t>
      </w:r>
    </w:p>
    <w:p>
      <w:pPr>
        <w:pStyle w:val="Heading2"/>
      </w:pPr>
      <w:r>
        <w:t>Erwägungen</w:t>
      </w:r>
    </w:p>
    <w:p>
      <w:r>
        <w:rPr>
          <w:b/>
        </w:rPr>
        <w:t>E. 1</w:t>
      </w:r>
    </w:p>
    <w:p>
      <w:r>
        <w:t>Die Vorinstanz ist auf das Rechtsmittel der Beschwerdeführerin nicht eingetreten. Anfechtungsgegenstand ist deshalb grundsätzlich nur die Frage, ob sie zu Recht einen Nichteintretensentscheid gefällt hat ( BGE 135 II 38 E. 1.2; 139 II 233 E. 3.2). Diesbezüglich hat die Beschwerde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Die Beschwerdeführerin bringt vor, jeder Trottel könne ausrechnen, dass ihre IV und die Ergänzungsleistungen nicht ausreichen würden, um die Miete, das Telefon, die Kleider, den Zahnarzt etc. zu bezahlen, weshalb es sich erübrige, dass sie sich zum vorinstanzlichen Entscheid äussere. Mit dieser Ausführung wird nicht dargetan, inwiefern die Nichteintretenserwägungen des angefochtenen Entscheides gegen Recht verstossen sollen.</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