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5A_567/2025 vom 17. Juli 2025</w:t>
      </w:r>
    </w:p>
    <w:p>
      <w:r>
        <w:t>Bundesgericht, 2025-07-17, DE</w:t>
      </w:r>
    </w:p>
    <w:p>
      <w:r>
        <w:rPr>
          <w:b/>
        </w:rPr>
        <w:t xml:space="preserve">Quelle: </w:t>
      </w:r>
      <w:r>
        <w:t>https://mcp.opencaselaw.ch/entscheid/bger_5A_567_2025</w:t>
      </w:r>
    </w:p>
    <w:p>
      <w:r>
        <w:t>FR: TF 5A_567/2025 du 17 juillet 2025</w:t>
      </w:r>
    </w:p>
    <w:p>
      <w:r>
        <w:t>IT: TF 5A_567/2025 del 17 luglio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reicht eine Kopie des angefochtenen Entscheides ein, auf welchem er zahlreiche Passagen durchgestrichen oder Fragezeichen und teils auch Bemerkungen wie "falsch" oder "stimmt nicht" angebracht hat. Sodann hält er auf dem Begleitschreiben fest, Beschwerde zu erheben. Darin liegt keine sachbezogene Auseinandersetzung mit den Erwägungen des angefochtenen Entscheides. In diesen werden die ernsthafte Gesundheitsgefährdung, die Behandlungsbedürftigkeit und die betreffende Urteilsunfähigkeit sowie der Behandlungsplan unter Bezugnahme auf das erstellte Gutachten ausführlich dargestellt.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