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5A_567/2022 vom 2. August 2022</w:t>
      </w:r>
    </w:p>
    <w:p>
      <w:r>
        <w:t>Bundesgericht, 2022-08-02, DE</w:t>
      </w:r>
    </w:p>
    <w:p>
      <w:r>
        <w:rPr>
          <w:b/>
        </w:rPr>
        <w:t xml:space="preserve">Quelle: </w:t>
      </w:r>
      <w:r>
        <w:t>https://mcp.opencaselaw.ch/entscheid/bger_5A_567_2022</w:t>
      </w:r>
    </w:p>
    <w:p>
      <w:r>
        <w:t>FR: TF 5A_567/2022 du 2 août 2022</w:t>
      </w:r>
    </w:p>
    <w:p>
      <w:r>
        <w:t>IT: TF 5A_567/2022 del 2 agosto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Verwaltungsgericht hat die Voraussetzungen gemäss Art. 426 ZGB (fürsorgerische Unterbringung), Art. 434 ZGB (Zwangsmedikation) und Art. 438 ZGB (Einschränkung der Bewegungsfreiheit) unter Bezugnahme auf das erstellte Gutachten in seinem 24-seitigen Entscheid ausführlich dargestellt. In der Beschwerde erfolgt keine konkrete Bezugnahme auf den angefochtenen Entscheid und noch weniger eine sachgerichtete Auseinandersetzung mit diesem, sondern einzig die Aussage, alles sei erlogen und habe nichts mit der Realität zu tun. Es ist nicht ersichtlich, inwiefern die Vorinstanz mit dem angefochtenen Urteil Recht verletzt hätte.</w:t>
      </w:r>
    </w:p>
    <w:p>
      <w:r>
        <w:rPr>
          <w:b/>
        </w:rPr>
        <w:t>E. 3</w:t>
      </w:r>
    </w:p>
    <w:p>
      <w:r>
        <w:t>Nach dem Gesagten ist die Beschwerde offensichtlich nicht hinreichend begründet und es ist auf sie im vereinfachten Verfahren nach Art. 108 Abs. 1 lit. b BGG nicht einzutreten.</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