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5A_565/2013 vom 12. August 2013</w:t>
      </w:r>
    </w:p>
    <w:p>
      <w:r>
        <w:t>Bundesgericht, 2013-08-12, IT</w:t>
      </w:r>
    </w:p>
    <w:p>
      <w:r>
        <w:rPr>
          <w:b/>
        </w:rPr>
        <w:t xml:space="preserve">Quelle: </w:t>
      </w:r>
      <w:r>
        <w:t>https://mcp.opencaselaw.ch/entscheid/bger_5A_565_2013</w:t>
      </w:r>
    </w:p>
    <w:p>
      <w:r>
        <w:t>FR: TF 5A_565/2013 du 12 août 2013</w:t>
      </w:r>
    </w:p>
    <w:p>
      <w:r>
        <w:t>IT: TF 5A_565/2013 del 12 agosto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I Camera civile del Tribunale d'appello del Cantone Ticino.</w:t>
      </w:r>
    </w:p>
    <w:p>
      <w:r>
        <w:t>Losanna, 12 agosto 2013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