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5A_560/2020 vom 10. Juli 2020</w:t>
      </w:r>
    </w:p>
    <w:p>
      <w:r>
        <w:t>Bundesgericht, 2020-07-10, DE</w:t>
      </w:r>
    </w:p>
    <w:p>
      <w:r>
        <w:rPr>
          <w:b/>
        </w:rPr>
        <w:t xml:space="preserve">Quelle: </w:t>
      </w:r>
      <w:r>
        <w:t>https://mcp.opencaselaw.ch/entscheid/bger_5A_560_2020</w:t>
      </w:r>
    </w:p>
    <w:p>
      <w:r>
        <w:t>FR: TF 5A_560/2020 du 10 juillet 2020</w:t>
      </w:r>
    </w:p>
    <w:p>
      <w:r>
        <w:t>IT: TF 5A_560/2020 del 10 luglio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enthält weder ein Rechtsbegehren noch eine Begründung, mit der auch nur ansatzweise eine Rechtsverletzung dargelegt würde. Die Beschwerdeführerin beschränkt sich auf die Aussage, man wolle nach vielen Jahren einfach ohne ihre Zustimmung das Familienhaus verkaufen, was eine grosse Respektlosigkeit sei; eventuell liege Rassendiskriminierung vor, weil sie Chinesin sei, und sie hoffe, die Regierung könne die gesetzlichen Rechte von Frauen und Kindern schützen. Damit ist kein triftiger Grund für die Verweigerung der Zustimmung zum Verkauf der Familienwohnung und somit keine Rechtsverletzung durch den angefochtenen Entscheid dargetan.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