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5A_55/2026 vom 21. Januar 2026</w:t>
      </w:r>
    </w:p>
    <w:p>
      <w:r>
        <w:t>Bundesgericht, 2026-01-21, DE</w:t>
      </w:r>
    </w:p>
    <w:p>
      <w:r>
        <w:rPr>
          <w:b/>
        </w:rPr>
        <w:t xml:space="preserve">Quelle: </w:t>
      </w:r>
      <w:r>
        <w:t>https://mcp.opencaselaw.ch/entscheid/bger_5A_55_2026</w:t>
      </w:r>
    </w:p>
    <w:p>
      <w:r>
        <w:t>FR: TF 5A_55/2026 du 21 janvier 2026</w:t>
      </w:r>
    </w:p>
    <w:p>
      <w:r>
        <w:t>IT: TF 5A_55/2026 del 21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der Beschwerdeführerin nicht eingetreten. Anfechtungsgegenstand kann deshalb grundsätzlich nur die Frage bilden, ob sie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Eine solche Darlegung ist nicht auszumachen. Die Beschwerde erschöpft sich in verschwörungstheoretischer Polemik und die Ausführungen nehmen keinen Bezug auf die Erwägungen des angefochtenen Entscheides.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