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5A_556/2025 vom 19. August 2025</w:t>
      </w:r>
    </w:p>
    <w:p>
      <w:r>
        <w:t>Bundesgericht, 2025-08-19, DE</w:t>
      </w:r>
    </w:p>
    <w:p>
      <w:r>
        <w:rPr>
          <w:b/>
        </w:rPr>
        <w:t xml:space="preserve">Quelle: </w:t>
      </w:r>
      <w:r>
        <w:t>https://mcp.opencaselaw.ch/entscheid/bger_5A_556_2025</w:t>
      </w:r>
    </w:p>
    <w:p>
      <w:r>
        <w:t>FR: TF 5A_556/2025 du 19 août 2025</w:t>
      </w:r>
    </w:p>
    <w:p>
      <w:r>
        <w:t>IT: TF 5A_556/2025 del 19 agosto 2025</w:t>
      </w:r>
    </w:p>
    <w:p>
      <w:pPr>
        <w:pStyle w:val="Heading2"/>
      </w:pPr>
      <w:r>
        <w:t>Erwägungen</w:t>
      </w:r>
    </w:p>
    <w:p>
      <w:r>
        <w:rPr>
          <w:b/>
        </w:rPr>
        <w:t>E. 1</w:t>
      </w:r>
    </w:p>
    <w:p>
      <w:r>
        <w:t>Die Vorinstanz ist auf das Rechtsmittel des Beschwerdeführers nicht eingetreten. Anfechtungsgegenstand des bundesgerichtlichen Verfahrens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Darlegung lässt sich der Beschwerde nicht entnehmen. Der Beschwerdeführer macht in allgemeiner Weise geltend, bislang sei die Sachlage nicht in ihrer Gesamtheit betrachtet und beurteilt worden, und er möchte seine lösungsorientierte Mitarbeit signalisieren. Es geht jedoch um die Frage, ob der Beschwerdeführer im kantonalen Beschwerdeverfahren entgegen den Ausführungen im angefochtenen Entscheid hinreichend aufgezeigt hätte, dass er erstinstanzlich seinen Mitwirkungspflichten in Bezug auf die Feststellung der Prozessarmut und die Abwägung der Erfolgsaussichten hinreichend nachgekommen wäre und ihm die unentgeltliche Rechtspflege hätte erteilt werden müssen. Diesbezüglich zeigt der Beschwerdeführer keine Rechtsverletzung auf.</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