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556/2010 vom 18. August 2010</w:t>
      </w:r>
    </w:p>
    <w:p>
      <w:r>
        <w:t>Bundesgericht, 2010-08-18, IT</w:t>
      </w:r>
    </w:p>
    <w:p>
      <w:r>
        <w:rPr>
          <w:b/>
        </w:rPr>
        <w:t xml:space="preserve">Quelle: </w:t>
      </w:r>
      <w:r>
        <w:t>https://mcp.opencaselaw.ch/entscheid/bger_5A_556_2010</w:t>
      </w:r>
    </w:p>
    <w:p>
      <w:r>
        <w:t>FR: TF 5A 556/2010 du 18 août 2010</w:t>
      </w:r>
    </w:p>
    <w:p>
      <w:r>
        <w:t>IT: TF 5A 556/2010 del 18 agosto 2010</w:t>
      </w:r>
    </w:p>
    <w:p>
      <w:pPr>
        <w:pStyle w:val="Heading2"/>
      </w:pPr>
      <w:r>
        <w:t>Regeste</w:t>
      </w:r>
    </w:p>
    <w:p>
      <w:r>
        <w:t>diritto di visita | Diritto di famiglia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700.-- sono poste a carico del ricorrente.</w:t>
      </w:r>
    </w:p>
    <w:p>
      <w:r>
        <w:rPr>
          <w:b/>
        </w:rPr>
        <w:t>E. 4</w:t>
      </w:r>
    </w:p>
    <w:p>
      <w:r>
        <w:t>Comunicazione alle parti e al Pretore della Giurisdizione di Mendrisio-Nord. Losanna, 18 agosto 2010 In nome della II Corte di diritto civile del Tribunale federale svizzero La Giudice presidente: Il Cancelliere: Escher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