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5A_552/2014 vom 22. Mai 2015</w:t>
      </w:r>
    </w:p>
    <w:p>
      <w:r>
        <w:t>Bundesgericht, 2015-05-22, DE</w:t>
      </w:r>
    </w:p>
    <w:p>
      <w:r>
        <w:rPr>
          <w:b/>
        </w:rPr>
        <w:t xml:space="preserve">Quelle: </w:t>
      </w:r>
      <w:r>
        <w:t>https://mcp.opencaselaw.ch/entscheid/bger_5A_552_2014</w:t>
      </w:r>
    </w:p>
    <w:p>
      <w:r>
        <w:t>FR: TF 5A_552/2014 du 22 mai 2015</w:t>
      </w:r>
    </w:p>
    <w:p>
      <w:r>
        <w:t>IT: TF 5A_552/2014 del 22 maggio 2015</w:t>
      </w:r>
    </w:p>
    <w:p>
      <w:pPr>
        <w:pStyle w:val="Heading2"/>
      </w:pPr>
      <w:r>
        <w:t>Erwägungen</w:t>
      </w:r>
    </w:p>
    <w:p>
      <w:r>
        <w:rPr>
          <w:b/>
        </w:rPr>
        <w:t>E. 1.1</w:t>
      </w:r>
    </w:p>
    <w:p>
      <w:r>
        <w:t>Entscheide kantonaler Aufsichtsbehörden in Schuldbetreibungs- und Konkurssachen über Verfügungen der Vollstreckungsorgane gemäss Art. 17 SchKG - wie die Verweigerung des Einsichtsrechts ( BGE 135 III 503 , nicht publ. E. 1.1) durch die a.a. Konkursverwaltung ( Art. 241 SchKG ) - unterliegen der Beschwerde in Zivilsachen ( Art. 72 Abs. 2 lit. a BGG i.V.m. Art. 19 SchKG ).</w:t>
      </w:r>
    </w:p>
    <w:p>
      <w:r>
        <w:rPr>
          <w:b/>
        </w:rPr>
        <w:t>E. 1.2</w:t>
      </w:r>
    </w:p>
    <w:p>
      <w:r>
        <w:t>Die vorliegende Beschwerde ist unabhängig von einer gesetzlichen Streitwertgrenze gegeben ( Art. 74 Abs. 2 lit. c BGG ). Die Beschwerdeführerin, deren Gesuch um Akteneinsicht die Vorinstanz abgewiesen hat, ist zur Beschwerde in Zivilsachen legitimiert ( Art. 76 Abs. 1 lit. b BGG ). Die Beschwerde gegen den letztinstanzlichen Entscheid ist fristgemäss erhoben worden ( Art. 75 Abs. 1, Art. 100 Abs. 2 lit. a BGG ) und grundsätzlich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Was die Beschwerdeführerin unter dem Titel einer "offensichtlich aktenwidrigen Feststellung" ihres Standpunktes zum Verhältnis zwischen dem Einsichtsrecht gemäss SchKG bzw. ZPO vorbringt, läuft auf die Rüge einer Rechtsverletzung hinaus.</w:t>
      </w:r>
    </w:p>
    <w:p>
      <w:r>
        <w:rPr>
          <w:b/>
        </w:rPr>
        <w:t>E. 2.1</w:t>
      </w:r>
    </w:p>
    <w:p>
      <w:r>
        <w:t>Die obere Aufsichtsbehörde hat im Wesentlichen erwogen, dass zwischen der Beschwerdeführerin und der Konkursmasse ein Prozess betreffend Verantwortlichkeit der Revisionsstelle bereits hängig sei und daher das Einsichtsrecht gemäss Art. 8a SchKG mit der Urkundenedition gemäss Art. 160 Abs. 1 lit. b ZPO in Konkurrenz stehe. Zwischen den Parteien sei ein "gewöhnlicher" Zivilprozess im Gange. Nur weil sich eine der Parteien - die Beschwerdegegnerin als Klägerin - in Konkurs befinde, sei kein Grund ersichtlich, weshalb nicht die Regeln der ZPO - als</w:t>
      </w:r>
    </w:p>
    <w:p>
      <w:r>
        <w:t>lex specialis für die zivilprozessuale Urkundenedition - anwendbar sein sollen. Die Beschwerdeführerin sei durch die Begrenzung auf die Regeln der ZPO wie jede Partei in einem Zivilprozess gestellt. Auch die Konkursmasse als Klägerin könne ihr gegenüber die Urkundenedition einzig nach ZPO beanspruchen, wie dies - ohne Konkurs - für die Gesellschaft oder die Aktionäre gelten würde. Die Beschwerdeführerin könne im hängigen Zivilprozess gegenüber der Konkursmasse als Gegenpartei kein Einsichtsrecht nach Art. 8a SchKG verlangen. Im Übrigen sei das notwendige schützenswerte Einsichtsinteresse bei Dritten nicht</w:t>
      </w:r>
    </w:p>
    <w:p>
      <w:r>
        <w:t>a priori gegeben.</w:t>
      </w:r>
    </w:p>
    <w:p>
      <w:r>
        <w:rPr>
          <w:b/>
        </w:rPr>
        <w:t>E. 2.2</w:t>
      </w:r>
    </w:p>
    <w:p>
      <w:r>
        <w:t>Die Beschwerdeführerin leitet ihr Einsichtsrecht in die Konkursakten der Beschwerdegegnerin aus der bundesgerichtlichen Rechtsprechung ab. Danach genüge zur Einsicht die blosse Tatsache, dass zwischen dem Gesuchsteller und der Person, in deren Akten er Einsicht nehmen will, ein Prozess hängig sei, um das Interesse darzutun. Die Vorinstanz habe übergangen, dass sich mit der Eröffnung des Konkurses über die Beschwerdegegnerin die Rechtslage geändert habe und für sie als klagende Konkursmasse nunmehr auch die zwangsvollstreckungsrechtlichen Bestimmungen anwendbar seien, was hinzunehmen sei. Sodann würden sich das Einsichtsrecht gemäss Art. 8a SchKG und die zivilprozessuale Editionspflicht gegenseitig ergänzen, und nicht gegenseitig ausschliessen. Als Beklagte im Verantwortlichkeitsprozess der Konkursmasse habe sie ein hinreichendes Interesse an der Einsicht in die Konkursakten, ohne dass sie im Einzelnen begründen müsse, in welchem Zusammenhang die Akten zum Prozessgegenstand stehen würden.</w:t>
      </w:r>
    </w:p>
    <w:p>
      <w:r>
        <w:rPr>
          <w:b/>
        </w:rPr>
        <w:t>E. 3</w:t>
      </w:r>
    </w:p>
    <w:p>
      <w:r>
        <w:t>Anlass zur vorliegenden Beschwerde gibt das Gesuch der Beschwerdeführerin, Einsicht in die Konkursakten der Konkursmasse zu nehmen. Es steht fest, dass die Beschwerdeführerin keine Gläubigerin im betreffenden Konkurs ist. Sie ist indes Beklagte im hängigen Verantwortlichkeitsprozess der Konkursmasse wegen Revisionshaftung. Grundsätzlich gilt, dass sich die Einsicht in bzw. die Herausgabe von Urkunden des öffentlichen Rechts nicht nach den Vorschriften der ZPO, sondern nach den massgeblichen öffentlichrechtlichen Vorschriften bestimmt (Staehelin/Staehelin/Grolimund, Zivilprozessrecht, 2. Aufl. 2013, § 18 Rz. 109). Streitfrage ist, ob die Beschwerdeführerin wegen dieses Zivilprozesses gestützt auf Art. 8a SchKG Einsicht in die Konkursakten - die Akten der Gegenpartei im hängigen Prozess - beanspruchen kann.</w:t>
      </w:r>
    </w:p>
    <w:p>
      <w:r>
        <w:rPr>
          <w:b/>
        </w:rPr>
        <w:t>E. 3.1</w:t>
      </w:r>
    </w:p>
    <w:p>
      <w:r>
        <w:t>Gemäss Art. 8a SchKG kann jede Person, die ein Interesse glaubhaft macht, die Protokolle und Register der Betreibungs- und Konkursämter einsehen und sich Auszüge daraus geben lassen (Abs. 1). Das gilt auch gegenüber einer a.a. Konkursverwaltung ( Art. 241 SchKG ). Gegenstand, auf welches sich das Einsichtsgesuch der Beschwerdeführerin bezieht, sind unstrittig Verfahrensakten des Konkurses (vgl. Art. 8 ff. KOV ; vgl. BGE 126 V 450 E. 2c S. 453).</w:t>
      </w:r>
    </w:p>
    <w:p>
      <w:r>
        <w:rPr>
          <w:b/>
        </w:rPr>
        <w:t>E. 3.2</w:t>
      </w:r>
    </w:p>
    <w:p>
      <w:r>
        <w:t>Soweit die Beschwerdeführerin vorbringt, die Frage, ob trotz des hängigen Prozesses - neben der zivilprozessualen Editionspflicht - ein Einsichtsrecht gemäss Art. 8a SchKG bestehe, habe sich bereits unter der Herrschaft des kantonalen Zivilprozessrechts gestellt, trifft dies zweifellos zu. Damit ist indessen die Frage, ob bzw. inwieweit sich die beiden - zivilverfahrens- bzw. vollstreckungsrechtlichen - Institute überlagern, nicht beantwortet. Unbehelflich ist jedenfalls, wenn die Beschwerdeführerin meint, die Möglichkeit des Einsichtsrechts gemäss Art. 8a SchKG im hängigen Zivilprozess sei durch eine fehlende ausdrückliche Regelung (d.h. "Anwendungsbeschränkung") entschieden worden, und der Gesetzgeber habe die Anwendbarkeit bejaht: Es bestehen keine Anhaltspunkte für ein qualifiziertes Schweigen (vgl. dazu BGE 115 II 97 E. 2b S. 99), d.h. für die Annahme, dass die ZPO die Frage der Anwendbarkeit von Art. 8a SchKG bewusst ungeregelt gelassen (und im Sinne von "Anwendbarkeit" entschieden) habe (vgl. Botschaft zur ZPO vom 28. Juni 2006, BBl 2006 7221 Ziff. 5.10.2, S. 7316). Weiter wirft die Beschwerdeführerin der Vorinstanz eine unzulässige, vom Wortlaut von Art. 8a SchKG abweichende und zu restriktive Auslegung (bzw. teleologische Reduktion, vgl. dazu BGE 140 I 305 E. 6.2 S. 311) vor. Richtig an diesen Ausführungen ist jedenfalls der Ausgangspunkt, wonach sich die Gesetzesauslegung vom Gedanken leiten zu lassen hat, dass nicht schon der Wortlaut die Rechtsnorm darstellt, sondern erst das an Sachverhalten verstandene und konkretisierte Gesetz. Gefordert ist die sachlich richtige Entscheidung im normativen Gefüge, ausgerichtet auf ein befriedigendes Ergebnis aus der</w:t>
      </w:r>
    </w:p>
    <w:p>
      <w:r>
        <w:t>ratio legis ( BGE 128 I 34 E. 3b S. 40 f.).</w:t>
      </w:r>
    </w:p>
    <w:p>
      <w:r>
        <w:rPr>
          <w:b/>
        </w:rPr>
        <w:t>E. 3.3</w:t>
      </w:r>
    </w:p>
    <w:p>
      <w:r>
        <w:t>Weder der Wortlaut von Art. 8a SchKG noch von anderen Bestimmungen des SchKG oder der ZPO schliessen die Anwendbarkeit des Rechts auf zwangsvollstreckungsrechtliche Akteneinsicht bei hängigem Prozess aus. Indessen kann nach Abs. 1 von Art. 8a SchKG nur jene Person, die ein Interesse glaubhaft macht, die Protokolle und Register der Betreibungs- und Konkursämter einsehen und sich Auszüge daraus geben lassen. Wer ein schützenswertes besonderes und gegenwärtiges Interesse hat, ist zur Einsicht berechtigt ( BGE 115 III 81 E. 2 S. 83; DALLÈVES, in: Commentaire romand, Poursuite et faillite, 2005, N. 3 zu Art. 8a SchKG ; MÖCKLI, in: Kurzkommentar SchKG, 2. Aufl. 2014, N. 7 zu Art. 8a SchKG ). Ob und wie weit einem Interessenten Einsicht zu gewähren und welche Auskunft zu erteilen ist, muss von Fall zu Fall aufgrund des Interessennachweises entschieden werden ( BGE 135 III 503 E. 3 S. 504). Mit dem Erfordernis des schützenswerten Interesses hängt untrennbar die Frage zusammen, welchem Zweck das Einsichtsrecht in die Betreibungs- und Konkursakten gemäss Art. 8a SchKG dienen soll.</w:t>
      </w:r>
    </w:p>
    <w:p>
      <w:r>
        <w:rPr>
          <w:b/>
        </w:rPr>
        <w:t>E. 3.3.1</w:t>
      </w:r>
    </w:p>
    <w:p>
      <w:r>
        <w:t>Das Betreibungsregister wird konsultiert, um u.a. die Kreditwürdigkeit vor Abschluss eines Vertrages zu beurteilen (vgl. Art. 8a Abs. 2 SchKG ; BGE 121 III 81 S. 4a S. 83); die Einsicht in das Betreibungsprotokoll wie betreffend Pfändung soll Schlüsse über die Verheimlichung von Vermögen und die Prüfung eines Konkursbegehrens ohne vorgängige Betreibung ( Art. 190 SchKG ) erlauben ( BGE 135 III 503 E. 3.5.4 S. 508; vgl. MUSTER, Les renseignements [article 8a LP], in: BlSchK 2014 S. 161). Nach der Praxis - welche die Beschwerdeführerin anruft - genügt die Tatsache, dass zwischen dem Gesuchsteller und der Person, in deren Akten Einsicht verlangt wird, "ein Prozess hängig" ist, um das Interesse darzutun ( BGE 105 III 38 E. 1 S. 39; 115 III 81 E. 2 S. 84; vgl. auch BGE 58 III 118 S. 119 f.). Die massgebenden Urteile beziehen sich indes auf die Einsicht in das Betreibungsregister im Falle eines Prozesses zwischen dem Gesuchsteller und der betreffenden Person ("un poursuivi inscrit dans les registres"; GILLIÉRON, Commentaire de la loi fédérale sur la poursuite pour dettes et la faillite, Bd. I, 1999, N. 10 zu Art. 8a SchKG , S. 113), währenddem sich hier die Gesuchstellerin (Beschwerdeführerin) und die Konkursmasse - die "Person, in deren Akten Einsicht verlangt wird" - im Zivilprozess gegenüberstehen. Das Obergericht hat diesen Umstand als entscheiderheblich erachtet, weshalb der Zweck des Einsichtsrechts im Konkurs zu erörtern ist.</w:t>
      </w:r>
    </w:p>
    <w:p>
      <w:r>
        <w:rPr>
          <w:b/>
        </w:rPr>
        <w:t>E. 3.3.2</w:t>
      </w:r>
    </w:p>
    <w:p>
      <w:r>
        <w:t>Ist der Konkurs einmal eröffnet, bezweckt das Einsichtsrecht, dass die Konkursgläubiger die Lage des Schuldners prüfen und im Konkursverfahren ihre Rechte wahrnehmen können ( BGE 93 III 4 E. 1 S. 7, E. 2c S. 10; vgl. PETER, in: Basler Kommentar, Bundesgesetz über Schuldbetreibung und Konkurs, 2. Aufl. 2010, N. 1 zu Art. 8a SchKG ). Im Falle des Konkurses ist daher grundsätzlich jeder Konkursgläubiger zur Einsicht in die Konkursakten berechtigt ( BGE 93 III 4 E. 1 S. 6/7; 126 V 450 E. 2c S. 453), wobei als Konkursgläubiger auch der Gesuchsteller gilt, der mit Kollokationsklage auf Zulassung klagt ( BGE 91 III 94 E. 2 S. 96). Die Rechtsprechung billigt der Einsicht in die Konkursakten noch eine weitere Funktion zu: Wer unabhängig von seiner Gläubigerstellung im Konkurs zu Schaden gekommen ist und den Ausfall gegenüber einem Dritten einklagen will, kann die Konkursakten einsehen, um Beweise gegen den Dritten zu sammeln ( BGE 93 III 4 E. 1 S. 7, E. 2d S. 10).</w:t>
      </w:r>
    </w:p>
    <w:p>
      <w:r>
        <w:rPr>
          <w:b/>
        </w:rPr>
        <w:t>E. 3.3.3</w:t>
      </w:r>
    </w:p>
    <w:p>
      <w:r>
        <w:t>Vorliegend steht fest und ist unbestritten, dass die Beschwerdeführerin weder Konkursgläubigerin ist, noch einen Schaden gegen einen Dritten einklagen will. Sie fällt unter "andere Dritte", für welche das Einsichtsrecht nicht</w:t>
      </w:r>
    </w:p>
    <w:p>
      <w:r>
        <w:t>a priori gegeben ist (vgl. MÖCKLI, a.a.O., N. 9 zu Art. 8a SchKG ).</w:t>
      </w:r>
    </w:p>
    <w:p>
      <w:r>
        <w:rPr>
          <w:b/>
        </w:rPr>
        <w:t>E. 3.4</w:t>
      </w:r>
    </w:p>
    <w:p>
      <w:r>
        <w:t>Ob nach der Funktion des Einsichtsrechts in die Konkursakten - d.h. Bereitstellung der notwendigen Informationen für viele Beteiligte im Verfahren der Generalexekution - dennoch ein schützenswertes Interesse der Beschwerdeführerin vorliegt, wenn sie mit der Konkursmasse im Zivilprozess steht, ist im Folgenden zu prüfen.</w:t>
      </w:r>
    </w:p>
    <w:p>
      <w:r>
        <w:rPr>
          <w:b/>
        </w:rPr>
        <w:t>E. 3.4.1</w:t>
      </w:r>
    </w:p>
    <w:p>
      <w:r>
        <w:t>Die erwähnte Rechtsprechung ( BGE 93 III 4 E. 1 S. 7, E. 2d S. 10), wonach ein Gesuchsteller, der unabhängig von der Gläubigerstellung den konkursbedingten Schaden gegenüber einem Dritten einklagen will, in die Konkursakten einsehen darf, um Beweise gegen den Dritten zu sammeln, ist auf Kritik gestossen. Anlass dafür gibt, dass die Beweislage des Klägers durch die Einsicht im Vergleich zu anderen Forderungsprozessen stark erleichtert wird, obschon seine Beweisnot nicht grösser scheint als sonst; die Privilegierung des im Konkurs zu Schaden gekommenen Klägers lasse sich deshalb nur schwer begründen (so HÄUSERMANN, Vertraulichkeit als Schranke von Informationsansprüchen, 2009, S. 328/329;</w:t>
      </w:r>
    </w:p>
    <w:p>
      <w:r>
        <w:t>kritisch auch CAMPONOVO/MARENCO, Das Recht auf Akteneinsicht und Auskunft im Konkurs- und Nachlassverfahren, ST 1995 S. 488 ff.).</w:t>
      </w:r>
    </w:p>
    <w:p>
      <w:r>
        <w:rPr>
          <w:b/>
        </w:rPr>
        <w:t>E. 3.4.2</w:t>
      </w:r>
    </w:p>
    <w:p>
      <w:r>
        <w:t>Ob die Kritik an jener Rechtsprechung berechtigt ist, muss nicht näher erörtert werden. Die Überlegung macht jedoch deutlich, dass im Fall, in dem ein Gesuchsteller - wie hier die Beschwerdeführerin (d.h. ohne Gläubigerstellung und ohne gegen einen Dritten zu klagen) - der klagenden Konkursmasse im Zivilprozess gegenübersteht, die Privilegierung durch das Einsichtsrecht gemäss Art. 8a SchKG offensichtlich und unzumutbar wäre: Während für die Konkursmasse gegenüber der Beklagten (Beschwerdeführerin) die Editionsregeln der ZPO gelten, könnte diese als Gegenpartei ihre Unterlagen einsehen. Dass die Klägerin eine Konkursmasse ist, welche vor Gericht von der a.a. Konkursverwaltung vertreten wird ( Art. 240 SchKG ), ändert nichts daran, dass der gegen die Beschwerdeführerin erhobene Verantwortlichkeitsprozess ein gewöhnlicher Zivilprozess ist, mit welchem die Konkursmasse die Rechte der Schuldnerin geltend macht (vgl. KREN KOSTKIEWICZ, Schuldbetreibungs- und Konkursrecht, 2. Aufl. 2014, Rz. 1186; STOFFEL/CHABLOZ, Voies d'exécution, 2. Aufl. 2010, § 10 Rz. 2, 31). Die Konkursverwaltung wird dabei wie jede andere Partei behandelt (Botschaft zur ZPO, a.a.O., Ziff. 5.10.1, S. 7315). Darauf hat die Vorinstanz zu Recht hingewiesen.</w:t>
      </w:r>
    </w:p>
    <w:p>
      <w:r>
        <w:rPr>
          <w:b/>
        </w:rPr>
        <w:t>E. 3.4.3</w:t>
      </w:r>
    </w:p>
    <w:p>
      <w:r>
        <w:t>Weiter ist unbestritten, dass das Institut der prozessualen Edition nicht als Instrument der Informationsbeschaffung dienen kann, sondern nach der ZPO ein Mittel der Beweiserhebung darstellt, was substantiierte Tatsachenbehauptungen voraussetzt ( GÄUMANN/MARGHITOLA, Editionspflichten nach der eidgenössischen Zivilprozessordnung, in: Jusletter 14. November 2011, Rz. 7). Das ist auch der Beschwerdeführerin bewusst, wenn sie mit Bezug auf den hängigen Prozess ausführt, "der Editionsanspruch nach Art. 8a SchKG diene blossen Informationszwecken" bzw. "der Abklärung des Sachverhalts und der Aufstellung eigener Behauptungen". Im Zivilprozess können die Parteien jedoch selber darüber entscheiden, welche Belege und wann sie diese vorlegen und somit der Einsichtnahme der Gegenpartei aussetzen wollen, sofern kein diesbezügliches Editionsbegehren gestellt wird (vgl. allgemein SPÜHLER/DOLGE/GEHRI, Schweizerisches Zivilprozessrecht, 9. Aufl. 2010, 10. Kap. Rz. 102). Dies hat die obere Aufsichtsbehörde zutreffend festgehalten, und in diesem Sinn lässt sich auch die Lehre verstehen, wonach für Zivilprozesse nach ZPO die Mitwirkungspflicht gemäss Art. 160 ZPO massgebend sein soll ( JEANDIN, in: Commentaire de procédure civile commenté, 2011, N. 5 zu Art. 160 ZPO : "... prévaut pour toute procédure à laquelle s'applique le CPC"). Die obere Aufsichtsbehörde hat zu Recht gefolgert, dass in der vorliegenden Konstellation einzig die Regeln der ZPO betreffend die prozessuale Edition anwendbar sind. Es ist nicht ersichtlich, inwiefern sich die Beschwerdeführerin für das Einsichtsrecht gemäss Art. 8a SchKG auf ein schützenswertes Interesse berufen könnte. Daran ändert nichts, dass die Vorinstanz die Frage des Interesses "dahingestellt" hat. Sie hat mit ihrer Begründung vielmehr zu Recht das schützenswerte Interesse zur Einsicht in die Konkursakten verneint. Die Anwendung von Art. 8a SchKG in der vorliegenden Konstellation würde zur Verwirklichung von Interessen führen, die dieses Institut nicht schützen will, sondern durch die Regeln der ZPO geschützt werden. Das Ergebnis der Vorinstanz ist nicht zu beanstanden und stellt keine Rechtsverletzung dar.</w:t>
      </w:r>
    </w:p>
    <w:p>
      <w:r>
        <w:rPr>
          <w:b/>
        </w:rPr>
        <w:t>E. 3.5</w:t>
      </w:r>
    </w:p>
    <w:p>
      <w:r>
        <w:t>Was die Beschwerdeführerin ferner vorbringt, vermag an diesem Ergebnis nichts zu ändern.</w:t>
      </w:r>
    </w:p>
    <w:p>
      <w:r>
        <w:rPr>
          <w:b/>
        </w:rPr>
        <w:t>E. 3.5.1</w:t>
      </w:r>
    </w:p>
    <w:p>
      <w:r>
        <w:t>Im Urteil 5A_83/2010 vom 11. März 2010 (E. 6.3) - auf welches die Beschwerdeführerin hinweist - hat das Bundesgericht das Einsichtsinteresse einer Gesuchstellerin bejaht, gegen welche die Gemeinschuldnerin einen ordentlichen Prozess eingeleitet hatte, der (nach Anerkennung des ausländischen Konkursdekretes der Klägerin) suspendiert war. Die Gewährung des Einsichtsrechts stützte sich allerdings nicht allein auf die Rechtsprechung nach BGE 105 III 38 ff., welche sich - wie erwähnt - auf die Einsicht in das Betreibungsregister im Falle eines Prozesses zwischen dem Gesuchsteller und der betreffenden Person bezieht. Ausgangspunkt der Erwägung im zitierten Urteil 5A_83/2010 ist das Einsichtsrecht der Konkursgläubiger, auf welches sich die Gesuchstellerin zwar nicht als Drittklassgläubigerin im IPRG-Konkurs berufen konnte. Als Gläubigerin im ausländischen Konkurs konnte sie indes grundsätzlich Verfahrensrechte im IPRG-Konkurs haben (vgl. Art. 171 IPRG ; KAUFMANN-KOHLER/SCHÖLL, in: Commentaire romand, Poursuite et faillite, 2005, N. 15 a.E. zu Art. 171 IPRG ). Eine weitere Erörterung dieses Urteils ist nicht nötig, da hier die Beschwerdeführerin ohne jede Gläubigereigenschaft ist.</w:t>
      </w:r>
    </w:p>
    <w:p>
      <w:r>
        <w:rPr>
          <w:b/>
        </w:rPr>
        <w:t>E. 3.5.2</w:t>
      </w:r>
    </w:p>
    <w:p>
      <w:r>
        <w:t>Die kantonale Rechtsprechung verschiedener Aufsichtsbehörden, welche die Beschwerdeführerin zitiert, ist nicht genügend aussagekräftig. Zum einen sind in jenen Fällen die Gesuchsteller auch Konkursgläubiger (wie in BlSchK 1974 S. 171, Ziff. 2 [Basel-Stadt]; BlSchK 1997 S. 147, Ziff. 3b [Bern]; BlSchK 2003 S. 263, Ziff. 1 [Zürich]). Zum anderen geht es um vorprozessuale Abklärungen (wie in BlSchK 2011 S. 53, Ziff. 3.3 [Basel-Landschaft]), über welche im vorliegenden Fall jedoch nicht zu entscheiden ist. Es bleibt anzufügen, dass auch die basel-landschaftliche Praxis davon ausgeht, dass (falls vorprozessual keine Einsicht in die Konkursakten gewährt würde) im Verantwortlichkeitsprozess zwischen dem Verwaltungsrat als Nichtgläubiger und der Konkursmasse die Konkursakten nach Zivilprozessrecht zu edieren sind (BlSchK 2011 S. 53, Ziff. 3.3).</w:t>
      </w:r>
    </w:p>
    <w:p>
      <w:r>
        <w:rPr>
          <w:b/>
        </w:rPr>
        <w:t>E. 3.6</w:t>
      </w:r>
    </w:p>
    <w:p>
      <w:r>
        <w:t>Nach dem Dargelegten ist nicht zu beanstanden, wenn die Vorinstanz das Gesuch der Beschwerdeführerin um Einsicht gemäss Art. 8a SchKG abgewiesen hat.</w:t>
      </w:r>
    </w:p>
    <w:p>
      <w:r>
        <w:rPr>
          <w:b/>
        </w:rPr>
        <w:t>E. 4</w:t>
      </w:r>
    </w:p>
    <w:p>
      <w:r>
        <w:t>Der Beschwerde ist kein Erfolg beschieden. Bei diesem Ausgang des Verfahrens wird die Beschwerdeführerin kostenpflichtig ( Art. 66 Abs. 1 BGG ). Eine Parteientschädigung ist nicht zu leisten, da der Beschwerdegegnerin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