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549/2012 vom 27. Juli 2012</w:t>
      </w:r>
    </w:p>
    <w:p>
      <w:r>
        <w:t>Bundesgericht, 2012-07-27, DE</w:t>
      </w:r>
    </w:p>
    <w:p>
      <w:r>
        <w:rPr>
          <w:b/>
        </w:rPr>
        <w:t xml:space="preserve">Quelle: </w:t>
      </w:r>
      <w:r>
        <w:t>https://mcp.opencaselaw.ch/entscheid/bger_5A_549_2012</w:t>
      </w:r>
    </w:p>
    <w:p>
      <w:r>
        <w:t>FR: TF 5A 549/2012 du 27 juillet 2012</w:t>
      </w:r>
    </w:p>
    <w:p>
      <w:r>
        <w:t>IT: TF 5A 549/2012 del 27 luglio 2012</w:t>
      </w:r>
    </w:p>
    <w:p>
      <w:pPr>
        <w:pStyle w:val="Heading2"/>
      </w:pPr>
      <w:r>
        <w:t>Regeste</w:t>
      </w:r>
    </w:p>
    <w:p>
      <w:r>
        <w:t>Persönlichkeits- und Datenschutz | Personenrecht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500.-- werden der Beschwerdeführerin auferlegt.</w:t>
      </w:r>
    </w:p>
    <w:p>
      <w:r>
        <w:rPr>
          <w:b/>
        </w:rPr>
        <w:t>E. 3</w:t>
      </w:r>
    </w:p>
    <w:p>
      <w:r>
        <w:t>Dieses Urteil wird den Parteien und dem Obergericht des Kantons Bern schriftlich mitgeteilt. Lausanne, 27. Juli 2012 Im Namen der II. zivilrechtlichen Abteilung des Schweizerischen Bundesgerichts Die Präsidentin: Hohl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