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548/2021 vom 13. August 2021</w:t>
      </w:r>
    </w:p>
    <w:p>
      <w:r>
        <w:t>Bundesgericht, 2021-08-13, FR</w:t>
      </w:r>
    </w:p>
    <w:p>
      <w:r>
        <w:rPr>
          <w:b/>
        </w:rPr>
        <w:t xml:space="preserve">Quelle: </w:t>
      </w:r>
      <w:r>
        <w:t>https://mcp.opencaselaw.ch/entscheid/bger_5A_548_2021</w:t>
      </w:r>
    </w:p>
    <w:p>
      <w:r>
        <w:t>FR: TF 5A 548/2021 du 13 août 2021</w:t>
      </w:r>
    </w:p>
    <w:p>
      <w:r>
        <w:t>IT: TF 5A 548/2021 del 13 agosto 2021</w:t>
      </w:r>
    </w:p>
    <w:p>
      <w:pPr>
        <w:pStyle w:val="Heading2"/>
      </w:pPr>
      <w:r>
        <w:t>Regeste</w:t>
      </w:r>
    </w:p>
    <w:p>
      <w:r>
        <w:t>action en désaveu de paternité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1er juin 2021, la Chambre civile de la Cour de justice du canton de Genève a, sur appel interjeté le 7 octobre 2020 par A.________, confirmé le jugement rendu le 3 septembre 2020 par le Tribunal de première instance disant que C.________, né à U.________ (Espagne) en 1938, n'est pas le père de l'enfant B.________, né à Genève en 2013, dont la mère est A.________ et ordonnant la rectification en ce sens des registres de l'État civil.</w:t>
      </w:r>
    </w:p>
    <w:p>
      <w:r>
        <w:rPr>
          <w:b/>
        </w:rPr>
        <w:t>E. 2</w:t>
      </w:r>
    </w:p>
    <w:p>
      <w:r>
        <w:t>Par acte du 2 juillet 2021, A.________ exerce un recours en matière civile au Tribunal fédéral, tendant au rejet de l'action en désaveu de paternité. Par ordonnance du 5 juillet 2021, le Président de la IIe Cour de droit civil a imparti à la recourante un délai au 23 août 2021 pour verser une avance de frais de 2'000 fr. Par courrier du 11 août 2021, la recourante déclare retirer son recours.</w:t>
      </w:r>
    </w:p>
    <w:p>
      <w:r>
        <w:rPr>
          <w:b/>
        </w:rPr>
        <w:t>E. 3</w:t>
      </w:r>
    </w:p>
    <w:p>
      <w:r>
        <w:t>Il convient de prendre acte du retrait du recours et de rayer la cause 5A_548/2021 du rôle ( art. 73 PCF par renvoi de l' art. 71 LTF ; art. 32 al. 2 LTF ). A cet effet, le Président de la cour ou le Juge présidant est compétent, en vertu de l' art. 32 al. 1 et 2 LTF . En règle générale, il appartient à la partie qui retire son recours de supporter les frais de procédure (ordonnance 5A_166/2014 du 25 mars 2014 avec les références). Les frais judiciaires incombent ainsi en l'espèce à la recourante ( art. 66 al. 1 LTF ). Néanmoins, les frais de procédure peuvent être réduits, voire remis, lorsque le recours est réglé par un désistement sans avoir causé un travail considérable au tribunal ( art. 66 al. 2 LTF ). En l'espèce, le retrait est intervenu avant l'échéance du délai pour le versement de l'avance de frais, sans échange d'écritures. Il sied dès lors de mettre à la charge de la recourante des frais judiciaires très réduits, à hauteur de 200 fr. ( art. 66 al. 1 LTF ). Il n'est pas alloué de dépens aux intimés, qui n'ont pas été invités à déposer des observations. 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