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546/2021 vom 9. Juli 2021</w:t>
      </w:r>
    </w:p>
    <w:p>
      <w:r>
        <w:t>Bundesgericht, 2021-07-09, DE</w:t>
      </w:r>
    </w:p>
    <w:p>
      <w:r>
        <w:rPr>
          <w:b/>
        </w:rPr>
        <w:t xml:space="preserve">Quelle: </w:t>
      </w:r>
      <w:r>
        <w:t>https://mcp.opencaselaw.ch/entscheid/bger_5A_546_2021</w:t>
      </w:r>
    </w:p>
    <w:p>
      <w:r>
        <w:t>FR: TF 5A 546/2021 du 9 juillet 2021</w:t>
      </w:r>
    </w:p>
    <w:p>
      <w:r>
        <w:t>IT: TF 5A 546/2021 del 9 luglio 2021</w:t>
      </w:r>
    </w:p>
    <w:p>
      <w:pPr>
        <w:pStyle w:val="Heading2"/>
      </w:pPr>
      <w:r>
        <w:t>Regeste</w:t>
      </w:r>
    </w:p>
    <w:p>
      <w:r>
        <w:t>Definitive Rechtsöffnung | Schuldbetreibungs- und Konkursrecht</w:t>
      </w:r>
    </w:p>
    <w:p>
      <w:pPr>
        <w:pStyle w:val="Heading2"/>
      </w:pPr>
      <w:r>
        <w:t>Erwägungen</w:t>
      </w:r>
    </w:p>
    <w:p>
      <w:r>
        <w:rPr>
          <w:b/>
        </w:rPr>
        <w:t>E. 1</w:t>
      </w:r>
    </w:p>
    <w:p>
      <w:r>
        <w:t>Mit Urteil und Verfügung vom 28. April 2021 erteilte das Bezirksgericht Meilen der Beschwerdegegnerin gegenüber dem Beschwerdeführer in der Betreibung Nr. xxx des Betreibungsamtes Meilen-Herrliberg-Erlenbach definitive Rechtsöffnung für Fr. 810'159.-- nebst Zins, für Fr. 16'900.-- sowie für die Kosten. Dagegen erhob der Beschwerdeführer am 7. Mai 2021 Beschwerde. Mit Beschluss vom 1. Juni 2021 trat das Obergericht des Kantons Zürich auf die Beschwerde mangels genügender Begründung nicht ein. Dagegen hat der Beschwerdeführer am 2. Juli 2021 (Postaufgabe) Beschwerde an das Bundesgericht erhoben.</w:t>
      </w:r>
    </w:p>
    <w:p>
      <w:r>
        <w:rPr>
          <w:b/>
        </w:rPr>
        <w:t>E. 2</w:t>
      </w:r>
    </w:p>
    <w:p>
      <w:r>
        <w:t>Der angefochtene Entscheid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Beschwerdeführer setzt sich jedoch nicht damit auseinander, dass er seine kantonale Beschwerde ungenügend begründet hat, sondern schildert im Wesentlichen seine Sicht auf das Verfahren und erhebt Vorwürfe gegen die Bundesanwaltschaft. Soweit er die Begründetheit der Forderung bestreitet, geht er nicht auf die Erwägung der kantonalen Gerichte ein, dass das als Rechtsöffnungstitel dienende Urteil des Bundesstrafgerichts im Rechtsöffnungsverfahren inhaltlich nicht überprüft werden kann. Einwendungen gegen den Beginn des Zinsenlaufs wären im Übrigen im kantonalen Verfahren vorzubringen gewesen. Die Beschwerde enthält damit offensichtlich keine hinreichende Begründung. Auf sie ist im vereinfachten Verfahren durch den Abteilungspräsidenten nicht einzutreten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