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5A_53/2025 vom 22. Januar 2025</w:t>
      </w:r>
    </w:p>
    <w:p>
      <w:r>
        <w:t>Bundesgericht, 2025-01-22, DE</w:t>
      </w:r>
    </w:p>
    <w:p>
      <w:r>
        <w:rPr>
          <w:b/>
        </w:rPr>
        <w:t xml:space="preserve">Quelle: </w:t>
      </w:r>
      <w:r>
        <w:t>https://mcp.opencaselaw.ch/entscheid/bger_5A_53_2025</w:t>
      </w:r>
    </w:p>
    <w:p>
      <w:r>
        <w:t>FR: TF 5A_53/2025 du 22 janvier 2025</w:t>
      </w:r>
    </w:p>
    <w:p>
      <w:r>
        <w:t>IT: TF 5A_53/2025 del 22 gennaio 2025</w:t>
      </w:r>
    </w:p>
    <w:p>
      <w:pPr>
        <w:pStyle w:val="Heading2"/>
      </w:pPr>
      <w:r>
        <w:t>Erwägungen</w:t>
      </w:r>
    </w:p>
    <w:p>
      <w:r>
        <w:rPr>
          <w:b/>
        </w:rPr>
        <w:t>E. 1</w:t>
      </w:r>
    </w:p>
    <w:p>
      <w:r>
        <w:t>Angefochten ist der kantonal letztinstanzliche Entscheid betreffend eine fürsorgerische Unterbringung; die Beschwerde in Zivilsachen steht offen (Art. 72 Abs. 2 lit. b Ziff. 6,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Der Beschwerdeführer behauptet aus eigener Sicht einen von den Feststellungen des angefochtenen Entscheides abweichenden Sachverhalt und macht geltend, die Konstanz der Folgegutachten belege, dass die Gutachter nicht unabhängig seien. Weil diese Ausführungen rein appellatorisch bleiben und weder explizit noch wenigstens der Sache nach Verfassungsrügen erhoben werden, ist darauf nicht näher einzugehen.</w:t>
      </w:r>
    </w:p>
    <w:p>
      <w:r>
        <w:t>In rechtlicher Hinsicht erfolgen keine sachgerichteten Ausführungen und es wäre auch nicht ersichtlich, inwiefern die Vorinstanz gegen Recht verstossen haben könnte; im angefochtenen Entscheid wird der Schwächezustand sowie das selbstgefährdende Verhalten, die Erforderlichkeit der Unterbringung und die Eignung der Klinik unter Bezugnahme auf das erstellte Gutachten behandelt.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