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533/2018 vom 26. Juni 2018</w:t>
      </w:r>
    </w:p>
    <w:p>
      <w:r>
        <w:t>Bundesgericht, 2018-06-26, DE</w:t>
      </w:r>
    </w:p>
    <w:p>
      <w:r>
        <w:rPr>
          <w:b/>
        </w:rPr>
        <w:t xml:space="preserve">Quelle: </w:t>
      </w:r>
      <w:r>
        <w:t>https://mcp.opencaselaw.ch/entscheid/bger_5A_533_2018</w:t>
      </w:r>
    </w:p>
    <w:p>
      <w:r>
        <w:t>FR: TF 5A 533/2018 du 26 juin 2018</w:t>
      </w:r>
    </w:p>
    <w:p>
      <w:r>
        <w:t>IT: TF 5A 533/2018 del 26 giugno 2018</w:t>
      </w:r>
    </w:p>
    <w:p>
      <w:pPr>
        <w:pStyle w:val="Heading2"/>
      </w:pPr>
      <w:r>
        <w:t>Regeste</w:t>
      </w:r>
    </w:p>
    <w:p>
      <w:r>
        <w:t>Ambulante Massnahme / psychiatrisch-psychotherapeutische Behandlung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Das Verwaltungsgericht hat seinen Nichteintretensentscheid damit begründet, dass der Beschwerdeführer sich nicht gegen den KESB-Entscheid an sich wende, sondern den Einbezug verschiedener anderer Personen und Institutionen verlange. Mit diesen Erwägungen setzt sich der Beschwerdeführer nicht auseinander und er stellt auch kein eigentliches Rechtsbegehren. Er beschränkt sich auf allgemeine Vorwürfe an die Adresse der angeblich wenig empathischen KESB und Sozialbehörden, auf eine Kritik an der krankheitsorientierten statt auf Lösungen gerichteten psychiatrischen Ärzteschaft, auf eine ausführliche Darstellung der Geschichte des Bundesgerichts und des ewigen Scheiterns der Arbeitsweise in der Sozialhilfe sowie auf die Forderung nach konstruktiven und lösungsorientierten Urteilen. Damit ist nicht dargetan, inwiefern das Verwaltungsgericht mit seinem Nichteintretensentscheid gegen Recht verstossen haben soll.</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