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530/2016 vom 19. Juli 2016</w:t>
      </w:r>
    </w:p>
    <w:p>
      <w:r>
        <w:t>Bundesgericht, 2016-07-19, IT</w:t>
      </w:r>
    </w:p>
    <w:p>
      <w:r>
        <w:rPr>
          <w:b/>
        </w:rPr>
        <w:t xml:space="preserve">Quelle: </w:t>
      </w:r>
      <w:r>
        <w:t>https://mcp.opencaselaw.ch/entscheid/bger_5A_530_2016</w:t>
      </w:r>
    </w:p>
    <w:p>
      <w:r>
        <w:t>FR: TF 5A 530/2016 du 19 juillet 2016</w:t>
      </w:r>
    </w:p>
    <w:p>
      <w:r>
        <w:t>IT: TF 5A 530/2016 del 19 luglio 2016</w:t>
      </w:r>
    </w:p>
    <w:p>
      <w:pPr>
        <w:pStyle w:val="Heading2"/>
      </w:pPr>
      <w:r>
        <w:t>Regeste</w:t>
      </w:r>
    </w:p>
    <w:p>
      <w:r>
        <w:t>effetto sospensivo (fallimento)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parti, alla Camera di esecuzione e fallimenti del Tribunale d'appello del Cantone Ticino, all'Ufficio del registro di commercio del Cantone Ticino, all'Ufficio fallimenti del Distretto di Lugano e all'Ufficio del registro fondiario del Distretto di Lugano. Losanna, 19 luglio 2016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