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528/2023 vom 19. Juli 2023</w:t>
      </w:r>
    </w:p>
    <w:p>
      <w:r>
        <w:t>Bundesgericht, 2023-07-19, DE</w:t>
      </w:r>
    </w:p>
    <w:p>
      <w:r>
        <w:rPr>
          <w:b/>
        </w:rPr>
        <w:t xml:space="preserve">Quelle: </w:t>
      </w:r>
      <w:r>
        <w:t>https://mcp.opencaselaw.ch/entscheid/bger_5A_528_2023</w:t>
      </w:r>
    </w:p>
    <w:p>
      <w:r>
        <w:t>FR: TF 5A 528/2023 du 19 juillet 2023</w:t>
      </w:r>
    </w:p>
    <w:p>
      <w:r>
        <w:t>IT: TF 5A 528/2023 del 19 luglio 2023</w:t>
      </w:r>
    </w:p>
    <w:p>
      <w:pPr>
        <w:pStyle w:val="Heading2"/>
      </w:pPr>
      <w:r>
        <w:t>Regeste</w:t>
      </w:r>
    </w:p>
    <w:p>
      <w:r>
        <w:t>Kostenvorschuss (Ehescheidung)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des Beschwerdeführers nicht eingetreten. Anfechtungsgegenstand ist deshalb grundsätzlich nur die Frage, ob sie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Der Beschwerdeführer äussert sich nicht zur Fristeinhaltung im kantonalen Rechtsmittelverfahren und den damit verbundenen Nichteintretenserwägungen, sondern direkt zur Sache selbst, indem er vorbringt, er lebe von einer IV-Rente und habe keinen Überschuss; dies ist nach dem Gesagten unstatthaft.</w:t>
      </w:r>
    </w:p>
    <w:p>
      <w:r>
        <w:rPr>
          <w:b/>
        </w:rPr>
        <w:t>E. 3</w:t>
      </w:r>
    </w:p>
    <w:p>
      <w:r>
        <w:t>Die Beschwerde erweist sich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